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DBB03" w14:textId="0CF2058B" w:rsidR="000B2C9E" w:rsidRPr="008F6216" w:rsidRDefault="000B2C9E" w:rsidP="000B2C9E">
      <w:pPr>
        <w:autoSpaceDE w:val="0"/>
        <w:autoSpaceDN w:val="0"/>
        <w:adjustRightInd w:val="0"/>
        <w:jc w:val="center"/>
        <w:rPr>
          <w:rFonts w:ascii="Calibri" w:hAnsi="Calibri" w:cs="Calibri"/>
          <w:b/>
          <w:iCs/>
          <w:sz w:val="22"/>
          <w:szCs w:val="22"/>
        </w:rPr>
      </w:pPr>
      <w:r w:rsidRPr="008F6216">
        <w:rPr>
          <w:rFonts w:ascii="Calibri" w:hAnsi="Calibri" w:cs="Calibri"/>
          <w:b/>
          <w:iCs/>
          <w:sz w:val="22"/>
          <w:szCs w:val="22"/>
        </w:rPr>
        <w:t>Zaproszenie do składania ofert</w:t>
      </w:r>
    </w:p>
    <w:p w14:paraId="782C4644" w14:textId="77777777" w:rsidR="000B2C9E" w:rsidRPr="008F6216" w:rsidRDefault="000B2C9E" w:rsidP="000B2C9E">
      <w:pPr>
        <w:autoSpaceDE w:val="0"/>
        <w:autoSpaceDN w:val="0"/>
        <w:adjustRightInd w:val="0"/>
        <w:jc w:val="both"/>
        <w:rPr>
          <w:rFonts w:ascii="Calibri" w:hAnsi="Calibri" w:cs="Calibri"/>
          <w:iCs/>
          <w:sz w:val="22"/>
          <w:szCs w:val="22"/>
        </w:rPr>
      </w:pPr>
    </w:p>
    <w:p w14:paraId="20076065" w14:textId="52FEC4BF" w:rsidR="008104C9" w:rsidRDefault="008104C9" w:rsidP="008104C9">
      <w:pPr>
        <w:autoSpaceDE w:val="0"/>
        <w:autoSpaceDN w:val="0"/>
        <w:adjustRightInd w:val="0"/>
        <w:jc w:val="both"/>
        <w:rPr>
          <w:rFonts w:ascii="Calibri" w:hAnsi="Calibri" w:cs="Calibri"/>
          <w:iCs/>
          <w:sz w:val="22"/>
          <w:szCs w:val="22"/>
        </w:rPr>
      </w:pPr>
      <w:r w:rsidRPr="008104C9">
        <w:rPr>
          <w:rFonts w:ascii="Calibri" w:hAnsi="Calibri" w:cs="Calibri"/>
          <w:iCs/>
          <w:sz w:val="22"/>
          <w:szCs w:val="22"/>
        </w:rPr>
        <w:t xml:space="preserve">Działając na podstawie Zarządzenia nr 2/2021 Dyrektora Centrum Projektów Europejskich z dnia 18 stycznia 2021r. w sprawie ustalenia Regulaminu udzielania zamówień publicznych o wartości nieprzekraczającej 130 000 zł netto w Centrum Projektów Europejskich (CPE) zmienionego Zarządzeniem Nr 3/2021 Dyrektora Centrum Projektów Europejskich z dnia 18 czerwca 2021 r. </w:t>
      </w:r>
      <w:r w:rsidR="00C35344">
        <w:rPr>
          <w:rFonts w:ascii="Calibri" w:hAnsi="Calibri" w:cs="Calibri"/>
          <w:iCs/>
          <w:sz w:val="22"/>
          <w:szCs w:val="22"/>
        </w:rPr>
        <w:br/>
      </w:r>
      <w:r w:rsidRPr="008104C9">
        <w:rPr>
          <w:rFonts w:ascii="Calibri" w:hAnsi="Calibri" w:cs="Calibri"/>
          <w:iCs/>
          <w:sz w:val="22"/>
          <w:szCs w:val="22"/>
        </w:rPr>
        <w:t>w sprawie zmiany Zarządzenia Nr 2/2021 Dyrektora Centrum Projektów Europejskich z dnia 18 stycznia 2021 r,</w:t>
      </w:r>
      <w:r w:rsidR="00283953">
        <w:rPr>
          <w:rFonts w:ascii="Calibri" w:hAnsi="Calibri" w:cs="Calibri"/>
          <w:iCs/>
          <w:sz w:val="22"/>
          <w:szCs w:val="22"/>
        </w:rPr>
        <w:t xml:space="preserve"> </w:t>
      </w:r>
      <w:r w:rsidRPr="008104C9">
        <w:rPr>
          <w:rFonts w:ascii="Calibri" w:hAnsi="Calibri" w:cs="Calibri"/>
          <w:iCs/>
          <w:sz w:val="22"/>
          <w:szCs w:val="22"/>
        </w:rPr>
        <w:t>uprzejmie zapraszam Państwa do przesłania oferty, zgodnie z podanymi poniżej wymaganiami:</w:t>
      </w:r>
    </w:p>
    <w:p w14:paraId="69FAFD3B" w14:textId="77777777" w:rsidR="008104C9" w:rsidRPr="00FB2339" w:rsidRDefault="008104C9" w:rsidP="008104C9">
      <w:pPr>
        <w:autoSpaceDE w:val="0"/>
        <w:autoSpaceDN w:val="0"/>
        <w:adjustRightInd w:val="0"/>
        <w:jc w:val="both"/>
        <w:rPr>
          <w:rFonts w:asciiTheme="minorHAnsi" w:hAnsiTheme="minorHAnsi" w:cstheme="minorHAnsi"/>
          <w:iCs/>
          <w:sz w:val="22"/>
          <w:szCs w:val="22"/>
        </w:rPr>
      </w:pPr>
    </w:p>
    <w:p w14:paraId="046FCB50" w14:textId="77777777" w:rsidR="00283953" w:rsidRDefault="00283953" w:rsidP="0065257F">
      <w:pPr>
        <w:autoSpaceDE w:val="0"/>
        <w:autoSpaceDN w:val="0"/>
        <w:adjustRightInd w:val="0"/>
        <w:jc w:val="both"/>
        <w:rPr>
          <w:rFonts w:asciiTheme="minorHAnsi" w:hAnsiTheme="minorHAnsi" w:cstheme="minorHAnsi"/>
          <w:b/>
          <w:bCs/>
          <w:iCs/>
          <w:sz w:val="22"/>
          <w:szCs w:val="22"/>
        </w:rPr>
      </w:pPr>
    </w:p>
    <w:p w14:paraId="275565A8" w14:textId="4428574F" w:rsidR="000B2C9E" w:rsidRPr="00FB2339" w:rsidRDefault="000B2C9E" w:rsidP="0065257F">
      <w:pPr>
        <w:autoSpaceDE w:val="0"/>
        <w:autoSpaceDN w:val="0"/>
        <w:adjustRightInd w:val="0"/>
        <w:jc w:val="both"/>
        <w:rPr>
          <w:rFonts w:asciiTheme="minorHAnsi" w:hAnsiTheme="minorHAnsi" w:cstheme="minorHAnsi"/>
          <w:b/>
          <w:bCs/>
          <w:iCs/>
          <w:sz w:val="22"/>
          <w:szCs w:val="22"/>
        </w:rPr>
      </w:pPr>
      <w:r w:rsidRPr="00FB2339">
        <w:rPr>
          <w:rFonts w:asciiTheme="minorHAnsi" w:hAnsiTheme="minorHAnsi" w:cstheme="minorHAnsi"/>
          <w:b/>
          <w:bCs/>
          <w:iCs/>
          <w:sz w:val="22"/>
          <w:szCs w:val="22"/>
        </w:rPr>
        <w:t>C</w:t>
      </w:r>
      <w:r w:rsidR="001401BC">
        <w:rPr>
          <w:rFonts w:asciiTheme="minorHAnsi" w:hAnsiTheme="minorHAnsi" w:cstheme="minorHAnsi"/>
          <w:b/>
          <w:bCs/>
          <w:iCs/>
          <w:sz w:val="22"/>
          <w:szCs w:val="22"/>
        </w:rPr>
        <w:t xml:space="preserve">entrum Projektów Europejskich </w:t>
      </w:r>
      <w:r w:rsidRPr="00FB2339">
        <w:rPr>
          <w:rFonts w:asciiTheme="minorHAnsi" w:hAnsiTheme="minorHAnsi" w:cstheme="minorHAnsi"/>
          <w:b/>
          <w:bCs/>
          <w:iCs/>
          <w:sz w:val="22"/>
          <w:szCs w:val="22"/>
        </w:rPr>
        <w:t xml:space="preserve">zaprasza do składania ofert na </w:t>
      </w:r>
      <w:r w:rsidR="00FB2339" w:rsidRPr="00FB2339">
        <w:rPr>
          <w:rFonts w:asciiTheme="minorHAnsi" w:hAnsiTheme="minorHAnsi" w:cstheme="minorHAnsi"/>
          <w:b/>
          <w:bCs/>
          <w:iCs/>
          <w:sz w:val="22"/>
          <w:szCs w:val="22"/>
        </w:rPr>
        <w:t>z</w:t>
      </w:r>
      <w:r w:rsidR="00FB2339" w:rsidRPr="00FB2339">
        <w:rPr>
          <w:rFonts w:asciiTheme="minorHAnsi" w:hAnsiTheme="minorHAnsi" w:cstheme="minorHAnsi"/>
          <w:b/>
          <w:bCs/>
          <w:sz w:val="22"/>
          <w:szCs w:val="22"/>
        </w:rPr>
        <w:t xml:space="preserve">apewnienie dostępu do sieci Internet nie mniejszej niż 300 </w:t>
      </w:r>
      <w:proofErr w:type="spellStart"/>
      <w:r w:rsidR="00FB2339" w:rsidRPr="00FB2339">
        <w:rPr>
          <w:rFonts w:asciiTheme="minorHAnsi" w:hAnsiTheme="minorHAnsi" w:cstheme="minorHAnsi"/>
          <w:b/>
          <w:bCs/>
          <w:sz w:val="22"/>
          <w:szCs w:val="22"/>
        </w:rPr>
        <w:t>Mb</w:t>
      </w:r>
      <w:r w:rsidR="00B92D9D">
        <w:rPr>
          <w:rFonts w:asciiTheme="minorHAnsi" w:hAnsiTheme="minorHAnsi" w:cstheme="minorHAnsi"/>
          <w:b/>
          <w:bCs/>
          <w:sz w:val="22"/>
          <w:szCs w:val="22"/>
        </w:rPr>
        <w:t>p</w:t>
      </w:r>
      <w:r w:rsidR="00FB2339" w:rsidRPr="00FB2339">
        <w:rPr>
          <w:rFonts w:asciiTheme="minorHAnsi" w:hAnsiTheme="minorHAnsi" w:cstheme="minorHAnsi"/>
          <w:b/>
          <w:bCs/>
          <w:sz w:val="22"/>
          <w:szCs w:val="22"/>
        </w:rPr>
        <w:t>s</w:t>
      </w:r>
      <w:proofErr w:type="spellEnd"/>
      <w:r w:rsidR="00FB2339" w:rsidRPr="00FB2339">
        <w:rPr>
          <w:rFonts w:asciiTheme="minorHAnsi" w:hAnsiTheme="minorHAnsi" w:cstheme="minorHAnsi"/>
          <w:b/>
          <w:bCs/>
          <w:sz w:val="22"/>
          <w:szCs w:val="22"/>
        </w:rPr>
        <w:t xml:space="preserve">/300 </w:t>
      </w:r>
      <w:proofErr w:type="spellStart"/>
      <w:r w:rsidR="00FB2339" w:rsidRPr="00FB2339">
        <w:rPr>
          <w:rFonts w:asciiTheme="minorHAnsi" w:hAnsiTheme="minorHAnsi" w:cstheme="minorHAnsi"/>
          <w:b/>
          <w:bCs/>
          <w:sz w:val="22"/>
          <w:szCs w:val="22"/>
        </w:rPr>
        <w:t>Mb</w:t>
      </w:r>
      <w:r w:rsidR="00B92D9D">
        <w:rPr>
          <w:rFonts w:asciiTheme="minorHAnsi" w:hAnsiTheme="minorHAnsi" w:cstheme="minorHAnsi"/>
          <w:b/>
          <w:bCs/>
          <w:sz w:val="22"/>
          <w:szCs w:val="22"/>
        </w:rPr>
        <w:t>p</w:t>
      </w:r>
      <w:r w:rsidR="00FB2339" w:rsidRPr="00FB2339">
        <w:rPr>
          <w:rFonts w:asciiTheme="minorHAnsi" w:hAnsiTheme="minorHAnsi" w:cstheme="minorHAnsi"/>
          <w:b/>
          <w:bCs/>
          <w:sz w:val="22"/>
          <w:szCs w:val="22"/>
        </w:rPr>
        <w:t>s</w:t>
      </w:r>
      <w:proofErr w:type="spellEnd"/>
      <w:r w:rsidR="00FB2339" w:rsidRPr="00FB2339">
        <w:rPr>
          <w:rFonts w:asciiTheme="minorHAnsi" w:hAnsiTheme="minorHAnsi" w:cstheme="minorHAnsi"/>
          <w:b/>
          <w:bCs/>
          <w:sz w:val="22"/>
          <w:szCs w:val="22"/>
        </w:rPr>
        <w:t xml:space="preserve"> na okres </w:t>
      </w:r>
      <w:r w:rsidR="00283953">
        <w:rPr>
          <w:rFonts w:asciiTheme="minorHAnsi" w:hAnsiTheme="minorHAnsi" w:cstheme="minorHAnsi"/>
          <w:b/>
          <w:bCs/>
          <w:sz w:val="22"/>
          <w:szCs w:val="22"/>
        </w:rPr>
        <w:t xml:space="preserve">12 miesięcy, </w:t>
      </w:r>
      <w:r w:rsidR="001D7577">
        <w:rPr>
          <w:rFonts w:asciiTheme="minorHAnsi" w:hAnsiTheme="minorHAnsi" w:cstheme="minorHAnsi"/>
          <w:b/>
          <w:bCs/>
          <w:sz w:val="22"/>
          <w:szCs w:val="22"/>
        </w:rPr>
        <w:t xml:space="preserve">lecz </w:t>
      </w:r>
      <w:r w:rsidR="00283953">
        <w:rPr>
          <w:rFonts w:asciiTheme="minorHAnsi" w:hAnsiTheme="minorHAnsi" w:cstheme="minorHAnsi"/>
          <w:b/>
          <w:bCs/>
          <w:sz w:val="22"/>
          <w:szCs w:val="22"/>
        </w:rPr>
        <w:t xml:space="preserve">nie później niż </w:t>
      </w:r>
      <w:r w:rsidR="00FB2339" w:rsidRPr="00FB2339">
        <w:rPr>
          <w:rFonts w:asciiTheme="minorHAnsi" w:hAnsiTheme="minorHAnsi" w:cstheme="minorHAnsi"/>
          <w:b/>
          <w:bCs/>
          <w:sz w:val="22"/>
          <w:szCs w:val="22"/>
        </w:rPr>
        <w:t xml:space="preserve">do </w:t>
      </w:r>
      <w:r w:rsidR="00AC4874">
        <w:rPr>
          <w:rFonts w:asciiTheme="minorHAnsi" w:hAnsiTheme="minorHAnsi" w:cstheme="minorHAnsi"/>
          <w:b/>
          <w:bCs/>
          <w:sz w:val="22"/>
          <w:szCs w:val="22"/>
        </w:rPr>
        <w:t xml:space="preserve">dnia </w:t>
      </w:r>
      <w:r w:rsidR="00FB2339" w:rsidRPr="00FB2339">
        <w:rPr>
          <w:rFonts w:asciiTheme="minorHAnsi" w:hAnsiTheme="minorHAnsi" w:cstheme="minorHAnsi"/>
          <w:b/>
          <w:bCs/>
          <w:sz w:val="22"/>
          <w:szCs w:val="22"/>
        </w:rPr>
        <w:t>31.08.2024 r. dla Wspólnego Sekretariatu Technicznego Programu Współpracy Transgranicznej Polska-Rosja 2014-2020 w Olsztynie, ul. Kajki 3.</w:t>
      </w:r>
    </w:p>
    <w:p w14:paraId="1229933C" w14:textId="77777777" w:rsidR="00E8778E" w:rsidRPr="00FB2339" w:rsidRDefault="00E8778E" w:rsidP="0065257F">
      <w:pPr>
        <w:autoSpaceDE w:val="0"/>
        <w:autoSpaceDN w:val="0"/>
        <w:adjustRightInd w:val="0"/>
        <w:jc w:val="both"/>
        <w:rPr>
          <w:rFonts w:asciiTheme="minorHAnsi" w:hAnsiTheme="minorHAnsi" w:cstheme="minorHAnsi"/>
          <w:iCs/>
          <w:sz w:val="22"/>
          <w:szCs w:val="22"/>
        </w:rPr>
      </w:pPr>
    </w:p>
    <w:p w14:paraId="31E25381" w14:textId="77777777" w:rsidR="00FB2339" w:rsidRDefault="00FB2339" w:rsidP="00977D34">
      <w:pPr>
        <w:suppressAutoHyphens/>
        <w:spacing w:line="276" w:lineRule="auto"/>
        <w:contextualSpacing/>
        <w:jc w:val="center"/>
        <w:rPr>
          <w:rFonts w:ascii="Calibri" w:hAnsi="Calibri" w:cs="Calibri"/>
          <w:b/>
          <w:bCs/>
          <w:sz w:val="22"/>
          <w:szCs w:val="22"/>
          <w:lang w:eastAsia="zh-CN"/>
        </w:rPr>
      </w:pPr>
    </w:p>
    <w:p w14:paraId="600216EC" w14:textId="71A71520" w:rsidR="00F20C74" w:rsidRPr="008F6216" w:rsidRDefault="00F20C74" w:rsidP="00977D34">
      <w:pPr>
        <w:suppressAutoHyphens/>
        <w:spacing w:line="276" w:lineRule="auto"/>
        <w:contextualSpacing/>
        <w:jc w:val="center"/>
        <w:rPr>
          <w:rFonts w:ascii="Calibri" w:hAnsi="Calibri" w:cs="Calibri"/>
          <w:b/>
          <w:bCs/>
          <w:sz w:val="22"/>
          <w:szCs w:val="22"/>
          <w:lang w:val="x-none" w:eastAsia="zh-CN"/>
        </w:rPr>
      </w:pPr>
      <w:r w:rsidRPr="008F6216">
        <w:rPr>
          <w:rFonts w:ascii="Calibri" w:hAnsi="Calibri" w:cs="Calibri"/>
          <w:b/>
          <w:bCs/>
          <w:sz w:val="22"/>
          <w:szCs w:val="22"/>
          <w:lang w:eastAsia="zh-CN"/>
        </w:rPr>
        <w:t>Opis przedmiotu zamówienia</w:t>
      </w:r>
      <w:r w:rsidRPr="008F6216">
        <w:rPr>
          <w:rFonts w:ascii="Calibri" w:hAnsi="Calibri" w:cs="Calibri"/>
          <w:b/>
          <w:bCs/>
          <w:sz w:val="22"/>
          <w:szCs w:val="22"/>
          <w:lang w:val="x-none" w:eastAsia="zh-CN"/>
        </w:rPr>
        <w:t>:</w:t>
      </w:r>
    </w:p>
    <w:p w14:paraId="4B36496E" w14:textId="77777777" w:rsidR="00F20C74" w:rsidRPr="008F6216" w:rsidRDefault="00F20C74" w:rsidP="0065257F">
      <w:pPr>
        <w:autoSpaceDE w:val="0"/>
        <w:autoSpaceDN w:val="0"/>
        <w:adjustRightInd w:val="0"/>
        <w:jc w:val="both"/>
        <w:rPr>
          <w:rFonts w:ascii="Calibri" w:hAnsi="Calibri" w:cs="Calibri"/>
          <w:iCs/>
          <w:sz w:val="22"/>
          <w:szCs w:val="22"/>
        </w:rPr>
      </w:pPr>
    </w:p>
    <w:p w14:paraId="7CABD7CD" w14:textId="77777777" w:rsidR="0065257F" w:rsidRPr="008F6216" w:rsidRDefault="0065257F" w:rsidP="00977D34">
      <w:pPr>
        <w:numPr>
          <w:ilvl w:val="0"/>
          <w:numId w:val="6"/>
        </w:numPr>
        <w:tabs>
          <w:tab w:val="left" w:pos="284"/>
        </w:tabs>
        <w:autoSpaceDE w:val="0"/>
        <w:autoSpaceDN w:val="0"/>
        <w:adjustRightInd w:val="0"/>
        <w:spacing w:after="160" w:line="259" w:lineRule="auto"/>
        <w:ind w:left="567" w:hanging="425"/>
        <w:rPr>
          <w:rFonts w:ascii="Calibri" w:hAnsi="Calibri" w:cs="Calibri"/>
          <w:sz w:val="22"/>
          <w:szCs w:val="22"/>
        </w:rPr>
      </w:pPr>
      <w:r w:rsidRPr="008F6216">
        <w:rPr>
          <w:rFonts w:ascii="Calibri" w:hAnsi="Calibri" w:cs="Calibri"/>
          <w:b/>
          <w:sz w:val="22"/>
          <w:szCs w:val="22"/>
        </w:rPr>
        <w:t xml:space="preserve">WARUNKI OGÓLNE </w:t>
      </w:r>
    </w:p>
    <w:p w14:paraId="132306A3" w14:textId="3B97D4CE" w:rsidR="008104C9" w:rsidRPr="008104C9" w:rsidRDefault="0065257F" w:rsidP="00977D34">
      <w:pPr>
        <w:numPr>
          <w:ilvl w:val="0"/>
          <w:numId w:val="7"/>
        </w:numPr>
        <w:tabs>
          <w:tab w:val="left" w:pos="284"/>
        </w:tabs>
        <w:autoSpaceDE w:val="0"/>
        <w:autoSpaceDN w:val="0"/>
        <w:adjustRightInd w:val="0"/>
        <w:spacing w:after="160" w:line="259" w:lineRule="auto"/>
        <w:ind w:left="284" w:hanging="284"/>
        <w:jc w:val="both"/>
        <w:rPr>
          <w:rFonts w:ascii="Calibri" w:eastAsia="Calibri" w:hAnsi="Calibri" w:cs="Calibri"/>
          <w:sz w:val="22"/>
          <w:szCs w:val="22"/>
          <w:lang w:eastAsia="en-US"/>
        </w:rPr>
      </w:pPr>
      <w:r w:rsidRPr="008104C9">
        <w:rPr>
          <w:rFonts w:ascii="Calibri" w:hAnsi="Calibri" w:cs="Calibri"/>
          <w:b/>
          <w:sz w:val="22"/>
          <w:szCs w:val="22"/>
        </w:rPr>
        <w:t xml:space="preserve">Przedmiotem </w:t>
      </w:r>
      <w:r w:rsidR="005C33AC" w:rsidRPr="008104C9">
        <w:rPr>
          <w:rFonts w:ascii="Calibri" w:hAnsi="Calibri" w:cs="Calibri"/>
          <w:b/>
          <w:sz w:val="22"/>
          <w:szCs w:val="22"/>
        </w:rPr>
        <w:t>z</w:t>
      </w:r>
      <w:r w:rsidRPr="008104C9">
        <w:rPr>
          <w:rFonts w:ascii="Calibri" w:hAnsi="Calibri" w:cs="Calibri"/>
          <w:b/>
          <w:sz w:val="22"/>
          <w:szCs w:val="22"/>
        </w:rPr>
        <w:t xml:space="preserve">amówienia jest </w:t>
      </w:r>
      <w:r w:rsidR="00FB2339" w:rsidRPr="00FB2339">
        <w:rPr>
          <w:rFonts w:asciiTheme="minorHAnsi" w:hAnsiTheme="minorHAnsi" w:cstheme="minorHAnsi"/>
          <w:b/>
          <w:bCs/>
          <w:iCs/>
          <w:sz w:val="22"/>
          <w:szCs w:val="22"/>
        </w:rPr>
        <w:t>z</w:t>
      </w:r>
      <w:r w:rsidR="00FB2339" w:rsidRPr="00FB2339">
        <w:rPr>
          <w:rFonts w:asciiTheme="minorHAnsi" w:hAnsiTheme="minorHAnsi" w:cstheme="minorHAnsi"/>
          <w:b/>
          <w:bCs/>
          <w:sz w:val="22"/>
          <w:szCs w:val="22"/>
        </w:rPr>
        <w:t>apewnienie dostępu do sieci Internet nie mniejszej niż 300Mb</w:t>
      </w:r>
      <w:r w:rsidR="00B92D9D">
        <w:rPr>
          <w:rFonts w:asciiTheme="minorHAnsi" w:hAnsiTheme="minorHAnsi" w:cstheme="minorHAnsi"/>
          <w:b/>
          <w:bCs/>
          <w:sz w:val="22"/>
          <w:szCs w:val="22"/>
        </w:rPr>
        <w:t>p</w:t>
      </w:r>
      <w:r w:rsidR="00FB2339" w:rsidRPr="00FB2339">
        <w:rPr>
          <w:rFonts w:asciiTheme="minorHAnsi" w:hAnsiTheme="minorHAnsi" w:cstheme="minorHAnsi"/>
          <w:b/>
          <w:bCs/>
          <w:sz w:val="22"/>
          <w:szCs w:val="22"/>
        </w:rPr>
        <w:t>s/300Mb</w:t>
      </w:r>
      <w:r w:rsidR="00B92D9D">
        <w:rPr>
          <w:rFonts w:asciiTheme="minorHAnsi" w:hAnsiTheme="minorHAnsi" w:cstheme="minorHAnsi"/>
          <w:b/>
          <w:bCs/>
          <w:sz w:val="22"/>
          <w:szCs w:val="22"/>
        </w:rPr>
        <w:t>p</w:t>
      </w:r>
      <w:r w:rsidR="00FB2339" w:rsidRPr="00FB2339">
        <w:rPr>
          <w:rFonts w:asciiTheme="minorHAnsi" w:hAnsiTheme="minorHAnsi" w:cstheme="minorHAnsi"/>
          <w:b/>
          <w:bCs/>
          <w:sz w:val="22"/>
          <w:szCs w:val="22"/>
        </w:rPr>
        <w:t>s na okres</w:t>
      </w:r>
      <w:r w:rsidR="00283953">
        <w:rPr>
          <w:rFonts w:asciiTheme="minorHAnsi" w:hAnsiTheme="minorHAnsi" w:cstheme="minorHAnsi"/>
          <w:b/>
          <w:bCs/>
          <w:sz w:val="22"/>
          <w:szCs w:val="22"/>
        </w:rPr>
        <w:t xml:space="preserve"> 12 miesięcy,</w:t>
      </w:r>
      <w:r w:rsidR="00FB2339" w:rsidRPr="00FB2339">
        <w:rPr>
          <w:rFonts w:asciiTheme="minorHAnsi" w:hAnsiTheme="minorHAnsi" w:cstheme="minorHAnsi"/>
          <w:b/>
          <w:bCs/>
          <w:sz w:val="22"/>
          <w:szCs w:val="22"/>
        </w:rPr>
        <w:t xml:space="preserve"> </w:t>
      </w:r>
      <w:r w:rsidR="001D7577">
        <w:rPr>
          <w:rFonts w:asciiTheme="minorHAnsi" w:hAnsiTheme="minorHAnsi" w:cstheme="minorHAnsi"/>
          <w:b/>
          <w:bCs/>
          <w:sz w:val="22"/>
          <w:szCs w:val="22"/>
        </w:rPr>
        <w:t xml:space="preserve">lecz </w:t>
      </w:r>
      <w:r w:rsidR="00283953">
        <w:rPr>
          <w:rFonts w:asciiTheme="minorHAnsi" w:hAnsiTheme="minorHAnsi" w:cstheme="minorHAnsi"/>
          <w:b/>
          <w:bCs/>
          <w:sz w:val="22"/>
          <w:szCs w:val="22"/>
        </w:rPr>
        <w:t xml:space="preserve">nie później niż </w:t>
      </w:r>
      <w:r w:rsidR="00FB2339" w:rsidRPr="00FB2339">
        <w:rPr>
          <w:rFonts w:asciiTheme="minorHAnsi" w:hAnsiTheme="minorHAnsi" w:cstheme="minorHAnsi"/>
          <w:b/>
          <w:bCs/>
          <w:sz w:val="22"/>
          <w:szCs w:val="22"/>
        </w:rPr>
        <w:t xml:space="preserve">do </w:t>
      </w:r>
      <w:r w:rsidR="00AC4874">
        <w:rPr>
          <w:rFonts w:asciiTheme="minorHAnsi" w:hAnsiTheme="minorHAnsi" w:cstheme="minorHAnsi"/>
          <w:b/>
          <w:bCs/>
          <w:sz w:val="22"/>
          <w:szCs w:val="22"/>
        </w:rPr>
        <w:t xml:space="preserve">dnia </w:t>
      </w:r>
      <w:r w:rsidR="00FB2339" w:rsidRPr="00FB2339">
        <w:rPr>
          <w:rFonts w:asciiTheme="minorHAnsi" w:hAnsiTheme="minorHAnsi" w:cstheme="minorHAnsi"/>
          <w:b/>
          <w:bCs/>
          <w:sz w:val="22"/>
          <w:szCs w:val="22"/>
        </w:rPr>
        <w:t xml:space="preserve">31.08.2024 r. dla Wspólnego Sekretariatu Technicznego Programu Współpracy Transgranicznej Polska-Rosja 2014-2020 </w:t>
      </w:r>
      <w:r w:rsidR="00C35344">
        <w:rPr>
          <w:rFonts w:asciiTheme="minorHAnsi" w:hAnsiTheme="minorHAnsi" w:cstheme="minorHAnsi"/>
          <w:b/>
          <w:bCs/>
          <w:sz w:val="22"/>
          <w:szCs w:val="22"/>
        </w:rPr>
        <w:br/>
      </w:r>
      <w:r w:rsidR="00FB2339" w:rsidRPr="00FB2339">
        <w:rPr>
          <w:rFonts w:asciiTheme="minorHAnsi" w:hAnsiTheme="minorHAnsi" w:cstheme="minorHAnsi"/>
          <w:b/>
          <w:bCs/>
          <w:sz w:val="22"/>
          <w:szCs w:val="22"/>
        </w:rPr>
        <w:t>w Olsztynie, ul. Kajki 3.</w:t>
      </w:r>
    </w:p>
    <w:p w14:paraId="1E3F255B" w14:textId="6867C349" w:rsidR="00095F9F" w:rsidRPr="008104C9" w:rsidRDefault="00095F9F" w:rsidP="00977D34">
      <w:pPr>
        <w:numPr>
          <w:ilvl w:val="0"/>
          <w:numId w:val="7"/>
        </w:numPr>
        <w:tabs>
          <w:tab w:val="left" w:pos="284"/>
        </w:tabs>
        <w:autoSpaceDE w:val="0"/>
        <w:autoSpaceDN w:val="0"/>
        <w:adjustRightInd w:val="0"/>
        <w:spacing w:after="160"/>
        <w:ind w:left="284" w:hanging="284"/>
        <w:jc w:val="both"/>
        <w:rPr>
          <w:rFonts w:ascii="Calibri" w:eastAsia="Calibri" w:hAnsi="Calibri" w:cs="Calibri"/>
          <w:sz w:val="22"/>
          <w:szCs w:val="22"/>
          <w:lang w:eastAsia="en-US"/>
        </w:rPr>
      </w:pPr>
      <w:r w:rsidRPr="008104C9">
        <w:rPr>
          <w:rFonts w:ascii="Calibri" w:eastAsia="Calibri" w:hAnsi="Calibri" w:cs="Calibri"/>
          <w:bCs/>
          <w:sz w:val="22"/>
          <w:szCs w:val="22"/>
          <w:lang w:eastAsia="en-US"/>
        </w:rPr>
        <w:t xml:space="preserve">Usługa obejmuje instalację i aktywację łącza oraz zapewnienie dostępności łącza internetowego przez okres </w:t>
      </w:r>
      <w:r w:rsidR="00F1001B" w:rsidRPr="00F1001B">
        <w:rPr>
          <w:rFonts w:ascii="Calibri" w:eastAsia="Calibri" w:hAnsi="Calibri" w:cs="Calibri"/>
          <w:sz w:val="22"/>
          <w:szCs w:val="22"/>
          <w:lang w:eastAsia="en-US"/>
        </w:rPr>
        <w:t>od dnia odbioru protokolarnego uruchomienia usługi</w:t>
      </w:r>
      <w:r w:rsidR="00FB2339">
        <w:rPr>
          <w:rFonts w:ascii="Calibri" w:eastAsia="Calibri" w:hAnsi="Calibri" w:cs="Calibri"/>
          <w:sz w:val="22"/>
          <w:szCs w:val="22"/>
          <w:lang w:eastAsia="en-US"/>
        </w:rPr>
        <w:t xml:space="preserve"> do 31.08.2024 r.</w:t>
      </w:r>
    </w:p>
    <w:p w14:paraId="7CB1236E" w14:textId="5BB262AF" w:rsidR="00F1001B" w:rsidRPr="00F1001B" w:rsidRDefault="00095F9F" w:rsidP="00F1001B">
      <w:pPr>
        <w:pStyle w:val="Akapitzlist"/>
        <w:numPr>
          <w:ilvl w:val="0"/>
          <w:numId w:val="37"/>
        </w:numPr>
        <w:tabs>
          <w:tab w:val="left" w:pos="284"/>
        </w:tabs>
        <w:suppressAutoHyphens/>
        <w:ind w:left="0" w:firstLine="0"/>
        <w:contextualSpacing/>
        <w:jc w:val="both"/>
        <w:rPr>
          <w:rFonts w:ascii="Calibri" w:hAnsi="Calibri" w:cs="Calibri"/>
          <w:sz w:val="22"/>
          <w:szCs w:val="22"/>
          <w:lang w:eastAsia="zh-CN"/>
        </w:rPr>
      </w:pPr>
      <w:r w:rsidRPr="008104C9">
        <w:rPr>
          <w:rFonts w:ascii="Calibri" w:eastAsia="Calibri" w:hAnsi="Calibri" w:cs="Calibri"/>
          <w:bCs/>
          <w:sz w:val="22"/>
          <w:szCs w:val="22"/>
          <w:lang w:eastAsia="en-US"/>
        </w:rPr>
        <w:t>Parametry minimalne</w:t>
      </w:r>
      <w:r w:rsidR="008104C9" w:rsidRPr="008104C9">
        <w:rPr>
          <w:rFonts w:ascii="Calibri" w:eastAsia="Calibri" w:hAnsi="Calibri" w:cs="Calibri"/>
          <w:bCs/>
          <w:sz w:val="22"/>
          <w:szCs w:val="22"/>
          <w:lang w:eastAsia="en-US"/>
        </w:rPr>
        <w:t>:</w:t>
      </w:r>
      <w:r w:rsidRPr="008104C9">
        <w:rPr>
          <w:rFonts w:ascii="Calibri" w:eastAsia="Calibri" w:hAnsi="Calibri" w:cs="Calibri"/>
          <w:bCs/>
          <w:sz w:val="22"/>
          <w:szCs w:val="22"/>
          <w:lang w:eastAsia="en-US"/>
        </w:rPr>
        <w:t xml:space="preserve"> </w:t>
      </w:r>
      <w:bookmarkStart w:id="0" w:name="_Hlk86039789"/>
      <w:r w:rsidR="008104C9" w:rsidRPr="008104C9">
        <w:rPr>
          <w:rFonts w:ascii="Calibri" w:hAnsi="Calibri" w:cs="Calibri"/>
          <w:sz w:val="22"/>
          <w:szCs w:val="22"/>
          <w:lang w:eastAsia="zh-CN"/>
        </w:rPr>
        <w:t xml:space="preserve">łącze symetryczne o gwarantowanej przepustowości co najmniej </w:t>
      </w:r>
      <w:r w:rsidR="00977D34">
        <w:rPr>
          <w:rFonts w:ascii="Calibri" w:hAnsi="Calibri" w:cs="Calibri"/>
          <w:sz w:val="22"/>
          <w:szCs w:val="22"/>
          <w:lang w:val="pl-PL" w:eastAsia="zh-CN"/>
        </w:rPr>
        <w:t xml:space="preserve">                    </w:t>
      </w:r>
      <w:r w:rsidR="00FB2339">
        <w:rPr>
          <w:rFonts w:ascii="Calibri" w:hAnsi="Calibri" w:cs="Calibri"/>
          <w:sz w:val="22"/>
          <w:szCs w:val="22"/>
          <w:lang w:val="pl-PL" w:eastAsia="zh-CN"/>
        </w:rPr>
        <w:t>3</w:t>
      </w:r>
      <w:r w:rsidR="008104C9" w:rsidRPr="008104C9">
        <w:rPr>
          <w:rFonts w:ascii="Calibri" w:hAnsi="Calibri" w:cs="Calibri"/>
          <w:sz w:val="22"/>
          <w:szCs w:val="22"/>
          <w:lang w:eastAsia="zh-CN"/>
        </w:rPr>
        <w:t>00</w:t>
      </w:r>
      <w:r w:rsidR="00644277">
        <w:rPr>
          <w:rFonts w:ascii="Calibri" w:hAnsi="Calibri" w:cs="Calibri"/>
          <w:sz w:val="22"/>
          <w:szCs w:val="22"/>
          <w:lang w:val="pl-PL" w:eastAsia="zh-CN"/>
        </w:rPr>
        <w:t xml:space="preserve">Mbps </w:t>
      </w:r>
      <w:r w:rsidR="008104C9" w:rsidRPr="008104C9">
        <w:rPr>
          <w:rFonts w:ascii="Calibri" w:hAnsi="Calibri" w:cs="Calibri"/>
          <w:sz w:val="22"/>
          <w:szCs w:val="22"/>
          <w:lang w:eastAsia="zh-CN"/>
        </w:rPr>
        <w:t>/</w:t>
      </w:r>
      <w:r w:rsidR="00FB2339">
        <w:rPr>
          <w:rFonts w:ascii="Calibri" w:hAnsi="Calibri" w:cs="Calibri"/>
          <w:sz w:val="22"/>
          <w:szCs w:val="22"/>
          <w:lang w:val="pl-PL" w:eastAsia="zh-CN"/>
        </w:rPr>
        <w:t>3</w:t>
      </w:r>
      <w:r w:rsidR="008104C9" w:rsidRPr="008104C9">
        <w:rPr>
          <w:rFonts w:ascii="Calibri" w:hAnsi="Calibri" w:cs="Calibri"/>
          <w:sz w:val="22"/>
          <w:szCs w:val="22"/>
          <w:lang w:eastAsia="zh-CN"/>
        </w:rPr>
        <w:t>00</w:t>
      </w:r>
      <w:r w:rsidR="00BB23D0" w:rsidRPr="00BB23D0">
        <w:rPr>
          <w:rFonts w:ascii="Calibri" w:hAnsi="Calibri" w:cs="Calibri"/>
          <w:sz w:val="22"/>
          <w:szCs w:val="22"/>
          <w:lang w:val="pl-PL" w:eastAsia="zh-CN"/>
        </w:rPr>
        <w:t>Mbps</w:t>
      </w:r>
      <w:r w:rsidR="008104C9" w:rsidRPr="008104C9">
        <w:rPr>
          <w:rFonts w:ascii="Calibri" w:hAnsi="Calibri" w:cs="Calibri"/>
          <w:sz w:val="22"/>
          <w:szCs w:val="22"/>
          <w:lang w:eastAsia="zh-CN"/>
        </w:rPr>
        <w:t xml:space="preserve"> w technologii światłowodowej o gwarancji dostępności łącza na poziomie SLA 99,</w:t>
      </w:r>
      <w:r w:rsidR="00A61E6C">
        <w:rPr>
          <w:rFonts w:ascii="Calibri" w:hAnsi="Calibri" w:cs="Calibri"/>
          <w:sz w:val="22"/>
          <w:szCs w:val="22"/>
          <w:lang w:val="pl-PL" w:eastAsia="zh-CN"/>
        </w:rPr>
        <w:t>5</w:t>
      </w:r>
      <w:r w:rsidR="008104C9" w:rsidRPr="008104C9">
        <w:rPr>
          <w:rFonts w:ascii="Calibri" w:hAnsi="Calibri" w:cs="Calibri"/>
          <w:sz w:val="22"/>
          <w:szCs w:val="22"/>
          <w:lang w:eastAsia="zh-CN"/>
        </w:rPr>
        <w:t xml:space="preserve"> % w skali roku. Wykonawca zapewni nie mniej niż jeden stały zewnętrzny adres publiczny IP</w:t>
      </w:r>
      <w:r w:rsidR="00E37AAD">
        <w:rPr>
          <w:rFonts w:ascii="Calibri" w:hAnsi="Calibri" w:cs="Calibri"/>
          <w:sz w:val="22"/>
          <w:szCs w:val="22"/>
          <w:lang w:val="pl-PL" w:eastAsia="zh-CN"/>
        </w:rPr>
        <w:t>v4</w:t>
      </w:r>
      <w:r w:rsidR="008104C9" w:rsidRPr="008104C9">
        <w:rPr>
          <w:rFonts w:ascii="Calibri" w:hAnsi="Calibri" w:cs="Calibri"/>
          <w:sz w:val="22"/>
          <w:szCs w:val="22"/>
          <w:lang w:eastAsia="zh-CN"/>
        </w:rPr>
        <w:t>.</w:t>
      </w:r>
      <w:r w:rsidR="008104C9">
        <w:rPr>
          <w:rFonts w:ascii="Calibri" w:hAnsi="Calibri" w:cs="Calibri"/>
          <w:sz w:val="22"/>
          <w:szCs w:val="22"/>
          <w:lang w:val="pl-PL" w:eastAsia="zh-CN"/>
        </w:rPr>
        <w:t xml:space="preserve"> </w:t>
      </w:r>
      <w:r w:rsidR="008104C9" w:rsidRPr="008104C9">
        <w:rPr>
          <w:rFonts w:ascii="Calibri" w:hAnsi="Calibri" w:cs="Calibri"/>
          <w:sz w:val="22"/>
          <w:szCs w:val="22"/>
          <w:lang w:val="pl-PL" w:eastAsia="zh-CN"/>
        </w:rPr>
        <w:t>Wykonawca zapewni aktywne i/lub pasywne urządzenia, które umożliwią podłączenie sygnału światłowodowego do urządzeń Zamawiającego zakończonych interfejsem miedzianym (RJ45 – 1</w:t>
      </w:r>
      <w:r w:rsidR="00E37AAD">
        <w:rPr>
          <w:rFonts w:ascii="Calibri" w:hAnsi="Calibri" w:cs="Calibri"/>
          <w:sz w:val="22"/>
          <w:szCs w:val="22"/>
          <w:lang w:val="pl-PL" w:eastAsia="zh-CN"/>
        </w:rPr>
        <w:t>Gb</w:t>
      </w:r>
      <w:r w:rsidR="00644277">
        <w:rPr>
          <w:rFonts w:ascii="Calibri" w:hAnsi="Calibri" w:cs="Calibri"/>
          <w:sz w:val="22"/>
          <w:szCs w:val="22"/>
          <w:lang w:val="pl-PL" w:eastAsia="zh-CN"/>
        </w:rPr>
        <w:t>p</w:t>
      </w:r>
      <w:r w:rsidR="008104C9" w:rsidRPr="008104C9">
        <w:rPr>
          <w:rFonts w:ascii="Calibri" w:hAnsi="Calibri" w:cs="Calibri"/>
          <w:sz w:val="22"/>
          <w:szCs w:val="22"/>
          <w:lang w:val="pl-PL" w:eastAsia="zh-CN"/>
        </w:rPr>
        <w:t>s).</w:t>
      </w:r>
      <w:bookmarkEnd w:id="0"/>
    </w:p>
    <w:p w14:paraId="5392BEA2" w14:textId="7D4289E5" w:rsidR="00095F9F" w:rsidRPr="00F1001B" w:rsidRDefault="00095F9F" w:rsidP="00F1001B">
      <w:pPr>
        <w:pStyle w:val="Akapitzlist"/>
        <w:numPr>
          <w:ilvl w:val="0"/>
          <w:numId w:val="37"/>
        </w:numPr>
        <w:tabs>
          <w:tab w:val="left" w:pos="284"/>
        </w:tabs>
        <w:suppressAutoHyphens/>
        <w:ind w:left="0" w:firstLine="0"/>
        <w:contextualSpacing/>
        <w:jc w:val="both"/>
        <w:rPr>
          <w:rFonts w:ascii="Calibri" w:hAnsi="Calibri" w:cs="Calibri"/>
          <w:sz w:val="22"/>
          <w:szCs w:val="22"/>
          <w:lang w:eastAsia="zh-CN"/>
        </w:rPr>
      </w:pPr>
      <w:r w:rsidRPr="00F1001B">
        <w:rPr>
          <w:rFonts w:ascii="Calibri" w:eastAsia="Calibri" w:hAnsi="Calibri" w:cs="Calibri"/>
          <w:sz w:val="22"/>
          <w:szCs w:val="22"/>
          <w:lang w:eastAsia="en-US"/>
        </w:rPr>
        <w:t>Wszystkie wymagane urządzenia do uruchomienia usługi dostarcza Wykonawca na własny koszt. Wykonawca zobowiązany jest ponadto do instalacji, konfiguracji i aktywacji urządzeń dostępowych w sieci Zamawiającego. Po zakończeniu realizacji zamówienia Wykonawca zobowiązany jest zdemontować i zabrać zainstalowane przez siebie urządzenia na koszt własny.</w:t>
      </w:r>
    </w:p>
    <w:p w14:paraId="169BF301" w14:textId="77777777" w:rsidR="008104C9" w:rsidRPr="008104C9" w:rsidRDefault="008104C9" w:rsidP="00F1001B">
      <w:pPr>
        <w:numPr>
          <w:ilvl w:val="0"/>
          <w:numId w:val="37"/>
        </w:numPr>
        <w:tabs>
          <w:tab w:val="left" w:pos="284"/>
        </w:tabs>
        <w:suppressAutoHyphens/>
        <w:ind w:left="0" w:firstLine="0"/>
        <w:contextualSpacing/>
        <w:jc w:val="both"/>
        <w:rPr>
          <w:rFonts w:ascii="Calibri" w:eastAsia="Calibri" w:hAnsi="Calibri" w:cs="Calibri"/>
          <w:sz w:val="22"/>
          <w:szCs w:val="22"/>
          <w:lang w:val="x-none" w:eastAsia="zh-CN"/>
        </w:rPr>
      </w:pPr>
      <w:bookmarkStart w:id="1" w:name="_Hlk22739167"/>
      <w:r w:rsidRPr="008104C9">
        <w:rPr>
          <w:rFonts w:ascii="Calibri" w:hAnsi="Calibri" w:cs="Calibri"/>
          <w:sz w:val="22"/>
          <w:szCs w:val="22"/>
          <w:lang w:eastAsia="zh-CN"/>
        </w:rPr>
        <w:t>Usługa obejmuje zapewnienie całodobowej opieki serwisowej nad prawidłowym funkcjonowaniem sieci:</w:t>
      </w:r>
    </w:p>
    <w:p w14:paraId="77C6203D" w14:textId="77777777" w:rsidR="008104C9" w:rsidRPr="008104C9" w:rsidRDefault="008104C9" w:rsidP="00F1001B">
      <w:pPr>
        <w:numPr>
          <w:ilvl w:val="0"/>
          <w:numId w:val="38"/>
        </w:numPr>
        <w:tabs>
          <w:tab w:val="left" w:pos="284"/>
        </w:tabs>
        <w:suppressAutoHyphens/>
        <w:contextualSpacing/>
        <w:jc w:val="both"/>
        <w:rPr>
          <w:rFonts w:ascii="Calibri" w:eastAsia="Calibri" w:hAnsi="Calibri" w:cs="Calibri"/>
          <w:sz w:val="22"/>
          <w:szCs w:val="22"/>
          <w:lang w:eastAsia="zh-CN"/>
        </w:rPr>
      </w:pPr>
      <w:r w:rsidRPr="008104C9">
        <w:rPr>
          <w:rFonts w:ascii="Calibri" w:hAnsi="Calibri" w:cs="Calibri"/>
          <w:sz w:val="22"/>
          <w:szCs w:val="22"/>
          <w:lang w:eastAsia="zh-CN"/>
        </w:rPr>
        <w:t>Czas reakcji serwisu na usterki – maksymalnie 2 godziny od zgłoszenia (od poniedziałku do piątku w godzinach 9.00 do 16.00)</w:t>
      </w:r>
    </w:p>
    <w:p w14:paraId="06CFAAD1" w14:textId="110E4B88" w:rsidR="008104C9" w:rsidRPr="008104C9" w:rsidRDefault="008104C9" w:rsidP="00F1001B">
      <w:pPr>
        <w:numPr>
          <w:ilvl w:val="0"/>
          <w:numId w:val="38"/>
        </w:numPr>
        <w:tabs>
          <w:tab w:val="left" w:pos="284"/>
        </w:tabs>
        <w:suppressAutoHyphens/>
        <w:contextualSpacing/>
        <w:jc w:val="both"/>
        <w:rPr>
          <w:rFonts w:ascii="Calibri" w:eastAsia="Calibri" w:hAnsi="Calibri" w:cs="Calibri"/>
          <w:sz w:val="22"/>
          <w:szCs w:val="22"/>
          <w:lang w:val="x-none" w:eastAsia="zh-CN"/>
        </w:rPr>
      </w:pPr>
      <w:r w:rsidRPr="008104C9">
        <w:rPr>
          <w:rFonts w:ascii="Calibri" w:hAnsi="Calibri" w:cs="Calibri"/>
          <w:sz w:val="22"/>
          <w:szCs w:val="22"/>
          <w:lang w:eastAsia="zh-CN"/>
        </w:rPr>
        <w:t>Czas usunięcia usterk</w:t>
      </w:r>
      <w:r w:rsidR="00C35344">
        <w:rPr>
          <w:rFonts w:ascii="Calibri" w:hAnsi="Calibri" w:cs="Calibri"/>
          <w:sz w:val="22"/>
          <w:szCs w:val="22"/>
          <w:lang w:eastAsia="zh-CN"/>
        </w:rPr>
        <w:t xml:space="preserve">i – </w:t>
      </w:r>
      <w:r w:rsidRPr="008104C9">
        <w:rPr>
          <w:rFonts w:ascii="Calibri" w:hAnsi="Calibri" w:cs="Calibri"/>
          <w:sz w:val="22"/>
          <w:szCs w:val="22"/>
          <w:lang w:eastAsia="zh-CN"/>
        </w:rPr>
        <w:t xml:space="preserve">maksymalnie 8 godzin od zgłoszenia (od poniedziałku do piątku </w:t>
      </w:r>
      <w:r w:rsidR="00C35344">
        <w:rPr>
          <w:rFonts w:ascii="Calibri" w:hAnsi="Calibri" w:cs="Calibri"/>
          <w:sz w:val="22"/>
          <w:szCs w:val="22"/>
          <w:lang w:eastAsia="zh-CN"/>
        </w:rPr>
        <w:br/>
      </w:r>
      <w:r w:rsidRPr="008104C9">
        <w:rPr>
          <w:rFonts w:ascii="Calibri" w:hAnsi="Calibri" w:cs="Calibri"/>
          <w:sz w:val="22"/>
          <w:szCs w:val="22"/>
          <w:lang w:eastAsia="zh-CN"/>
        </w:rPr>
        <w:t>w godzinach 9.00 do 16.00)</w:t>
      </w:r>
    </w:p>
    <w:p w14:paraId="67D8C1B4" w14:textId="3996192C" w:rsidR="008104C9" w:rsidRDefault="008104C9" w:rsidP="00C35344">
      <w:pPr>
        <w:numPr>
          <w:ilvl w:val="0"/>
          <w:numId w:val="37"/>
        </w:numPr>
        <w:tabs>
          <w:tab w:val="left" w:pos="284"/>
        </w:tabs>
        <w:suppressAutoHyphens/>
        <w:ind w:left="0" w:firstLine="0"/>
        <w:contextualSpacing/>
        <w:jc w:val="both"/>
        <w:rPr>
          <w:rFonts w:ascii="Calibri" w:hAnsi="Calibri" w:cs="Calibri"/>
          <w:sz w:val="22"/>
          <w:szCs w:val="22"/>
          <w:lang w:eastAsia="zh-CN"/>
        </w:rPr>
      </w:pPr>
      <w:r w:rsidRPr="00C35344">
        <w:rPr>
          <w:rFonts w:ascii="Calibri" w:hAnsi="Calibri" w:cs="Calibri"/>
          <w:sz w:val="22"/>
          <w:szCs w:val="22"/>
          <w:lang w:eastAsia="zh-CN"/>
        </w:rPr>
        <w:t xml:space="preserve">Wykonawca zobowiązany jest dokonać instalacji i aktywacji łącza oraz zapewnić dostępność łącza w terminie nie dłuższym niż </w:t>
      </w:r>
      <w:r w:rsidR="00FB2339" w:rsidRPr="00C35344">
        <w:rPr>
          <w:rFonts w:ascii="Calibri" w:hAnsi="Calibri" w:cs="Calibri"/>
          <w:sz w:val="22"/>
          <w:szCs w:val="22"/>
          <w:lang w:eastAsia="zh-CN"/>
        </w:rPr>
        <w:t>7</w:t>
      </w:r>
      <w:r w:rsidRPr="00C35344">
        <w:rPr>
          <w:rFonts w:ascii="Calibri" w:hAnsi="Calibri" w:cs="Calibri"/>
          <w:sz w:val="22"/>
          <w:szCs w:val="22"/>
          <w:lang w:eastAsia="zh-CN"/>
        </w:rPr>
        <w:t xml:space="preserve"> dni od dnia zawarcia umowy, jednak nie później niż do dnia </w:t>
      </w:r>
      <w:r w:rsidR="00FB2339" w:rsidRPr="00C35344">
        <w:rPr>
          <w:rFonts w:ascii="Calibri" w:hAnsi="Calibri" w:cs="Calibri"/>
          <w:sz w:val="22"/>
          <w:szCs w:val="22"/>
          <w:lang w:eastAsia="zh-CN"/>
        </w:rPr>
        <w:t>15</w:t>
      </w:r>
      <w:r w:rsidR="00F1001B" w:rsidRPr="00C35344">
        <w:rPr>
          <w:rFonts w:ascii="Calibri" w:hAnsi="Calibri" w:cs="Calibri"/>
          <w:sz w:val="22"/>
          <w:szCs w:val="22"/>
          <w:lang w:eastAsia="zh-CN"/>
        </w:rPr>
        <w:t xml:space="preserve"> </w:t>
      </w:r>
      <w:r w:rsidR="00FB2339" w:rsidRPr="00C35344">
        <w:rPr>
          <w:rFonts w:ascii="Calibri" w:hAnsi="Calibri" w:cs="Calibri"/>
          <w:sz w:val="22"/>
          <w:szCs w:val="22"/>
          <w:lang w:eastAsia="zh-CN"/>
        </w:rPr>
        <w:t>września</w:t>
      </w:r>
      <w:r w:rsidRPr="00C35344">
        <w:rPr>
          <w:rFonts w:ascii="Calibri" w:hAnsi="Calibri" w:cs="Calibri"/>
          <w:sz w:val="22"/>
          <w:szCs w:val="22"/>
          <w:lang w:eastAsia="zh-CN"/>
        </w:rPr>
        <w:t xml:space="preserve"> 2023 r.</w:t>
      </w:r>
    </w:p>
    <w:p w14:paraId="161CE5F1" w14:textId="77777777" w:rsidR="00C35344" w:rsidRPr="00C35344" w:rsidRDefault="00C35344" w:rsidP="00C35344">
      <w:pPr>
        <w:tabs>
          <w:tab w:val="left" w:pos="284"/>
        </w:tabs>
        <w:suppressAutoHyphens/>
        <w:contextualSpacing/>
        <w:jc w:val="both"/>
        <w:rPr>
          <w:rFonts w:ascii="Calibri" w:hAnsi="Calibri" w:cs="Calibri"/>
          <w:sz w:val="22"/>
          <w:szCs w:val="22"/>
          <w:lang w:eastAsia="zh-CN"/>
        </w:rPr>
      </w:pPr>
    </w:p>
    <w:p w14:paraId="03A77F80" w14:textId="77777777" w:rsidR="00095F9F" w:rsidRPr="008D0925" w:rsidRDefault="00095F9F" w:rsidP="00186174">
      <w:pPr>
        <w:numPr>
          <w:ilvl w:val="0"/>
          <w:numId w:val="7"/>
        </w:numPr>
        <w:spacing w:after="160" w:line="259" w:lineRule="auto"/>
        <w:contextualSpacing/>
        <w:jc w:val="both"/>
        <w:rPr>
          <w:rFonts w:ascii="Calibri" w:eastAsia="Calibri" w:hAnsi="Calibri" w:cs="Calibri"/>
          <w:b/>
          <w:bCs/>
          <w:sz w:val="22"/>
          <w:szCs w:val="22"/>
          <w:lang w:val="x-none" w:eastAsia="en-US"/>
        </w:rPr>
      </w:pPr>
      <w:r w:rsidRPr="008D0925">
        <w:rPr>
          <w:rFonts w:ascii="Calibri" w:eastAsia="Calibri" w:hAnsi="Calibri" w:cs="Calibri"/>
          <w:b/>
          <w:bCs/>
          <w:sz w:val="22"/>
          <w:szCs w:val="22"/>
          <w:lang w:val="x-none" w:eastAsia="en-US"/>
        </w:rPr>
        <w:t>Termin oraz warunki instalacji</w:t>
      </w:r>
    </w:p>
    <w:p w14:paraId="4BD2FA8F" w14:textId="77777777" w:rsidR="00095F9F" w:rsidRPr="00283953" w:rsidRDefault="00320FE8" w:rsidP="00095F9F">
      <w:pPr>
        <w:spacing w:after="200" w:line="276" w:lineRule="auto"/>
        <w:jc w:val="both"/>
        <w:rPr>
          <w:rFonts w:ascii="Calibri" w:eastAsia="Calibri" w:hAnsi="Calibri" w:cs="Calibri"/>
          <w:sz w:val="22"/>
          <w:szCs w:val="22"/>
          <w:lang w:eastAsia="en-US"/>
        </w:rPr>
      </w:pPr>
      <w:r w:rsidRPr="00283953">
        <w:rPr>
          <w:rFonts w:ascii="Calibri" w:eastAsia="Calibri" w:hAnsi="Calibri" w:cs="Calibri"/>
          <w:sz w:val="22"/>
          <w:szCs w:val="22"/>
          <w:lang w:eastAsia="en-US"/>
        </w:rPr>
        <w:t xml:space="preserve">1) </w:t>
      </w:r>
      <w:r w:rsidR="00095F9F" w:rsidRPr="00283953">
        <w:rPr>
          <w:rFonts w:ascii="Calibri" w:eastAsia="Calibri" w:hAnsi="Calibri" w:cs="Calibri"/>
          <w:sz w:val="22"/>
          <w:szCs w:val="22"/>
          <w:lang w:eastAsia="en-US"/>
        </w:rPr>
        <w:t>W czasie przyłączenia do sieci, Zamawiający dopuszcza możliwość przerwy w dostępie aktualnego łącza trwającej maksymalnie 2 godz. w dniu instalacji po uprzednim zaakceptowaniu terminu przez Zamawiającego.</w:t>
      </w:r>
    </w:p>
    <w:p w14:paraId="77E32E77" w14:textId="07FB553B" w:rsidR="00095F9F" w:rsidRPr="008D0925" w:rsidRDefault="00095F9F" w:rsidP="00095F9F">
      <w:pPr>
        <w:spacing w:after="200" w:line="276" w:lineRule="auto"/>
        <w:jc w:val="both"/>
        <w:rPr>
          <w:rFonts w:ascii="Calibri" w:eastAsia="Calibri" w:hAnsi="Calibri" w:cs="Calibri"/>
          <w:sz w:val="22"/>
          <w:szCs w:val="22"/>
          <w:lang w:eastAsia="en-US"/>
        </w:rPr>
      </w:pPr>
      <w:bookmarkStart w:id="2" w:name="_Hlk22740445"/>
      <w:r w:rsidRPr="002C5DC9">
        <w:rPr>
          <w:rFonts w:ascii="Calibri" w:eastAsia="Calibri" w:hAnsi="Calibri" w:cs="Calibri"/>
          <w:sz w:val="22"/>
          <w:szCs w:val="22"/>
          <w:lang w:eastAsia="en-US"/>
        </w:rPr>
        <w:lastRenderedPageBreak/>
        <w:t>Warunkiem rozpoczęcia realizacji umowy jest podpisanie przez Zamawiającego protokołu odbioru wykonania instalacji i zdolności działania łącza przez Kierownika</w:t>
      </w:r>
      <w:r w:rsidR="00FB2339" w:rsidRPr="002C5DC9">
        <w:rPr>
          <w:rFonts w:ascii="Calibri" w:eastAsia="Calibri" w:hAnsi="Calibri" w:cs="Calibri"/>
          <w:sz w:val="22"/>
          <w:szCs w:val="22"/>
          <w:lang w:eastAsia="en-US"/>
        </w:rPr>
        <w:t xml:space="preserve"> lub </w:t>
      </w:r>
      <w:r w:rsidR="00283953" w:rsidRPr="002C5DC9">
        <w:rPr>
          <w:rFonts w:ascii="Calibri" w:eastAsia="Calibri" w:hAnsi="Calibri" w:cs="Calibri"/>
          <w:sz w:val="22"/>
          <w:szCs w:val="22"/>
          <w:lang w:eastAsia="en-US"/>
        </w:rPr>
        <w:t>osobę zastępującą</w:t>
      </w:r>
      <w:r w:rsidR="00FB2339" w:rsidRPr="002C5DC9">
        <w:rPr>
          <w:rFonts w:ascii="Calibri" w:eastAsia="Calibri" w:hAnsi="Calibri" w:cs="Calibri"/>
          <w:sz w:val="22"/>
          <w:szCs w:val="22"/>
          <w:lang w:eastAsia="en-US"/>
        </w:rPr>
        <w:t xml:space="preserve"> Kierownika</w:t>
      </w:r>
      <w:r w:rsidRPr="002C5DC9">
        <w:rPr>
          <w:rFonts w:ascii="Calibri" w:eastAsia="Calibri" w:hAnsi="Calibri" w:cs="Calibri"/>
          <w:sz w:val="22"/>
          <w:szCs w:val="22"/>
          <w:lang w:eastAsia="en-US"/>
        </w:rPr>
        <w:t xml:space="preserve"> </w:t>
      </w:r>
      <w:r w:rsidR="00FB2339" w:rsidRPr="002C5DC9">
        <w:rPr>
          <w:rFonts w:ascii="Calibri" w:eastAsia="Calibri" w:hAnsi="Calibri" w:cs="Calibri"/>
          <w:sz w:val="22"/>
          <w:szCs w:val="22"/>
          <w:lang w:eastAsia="en-US"/>
        </w:rPr>
        <w:t xml:space="preserve">Wspólnego </w:t>
      </w:r>
      <w:r w:rsidRPr="002C5DC9">
        <w:rPr>
          <w:rFonts w:ascii="Calibri" w:eastAsia="Calibri" w:hAnsi="Calibri" w:cs="Calibri"/>
          <w:sz w:val="22"/>
          <w:szCs w:val="22"/>
          <w:lang w:eastAsia="en-US"/>
        </w:rPr>
        <w:t xml:space="preserve">Sekretariatu </w:t>
      </w:r>
      <w:r w:rsidR="00FB2339" w:rsidRPr="002C5DC9">
        <w:rPr>
          <w:rFonts w:ascii="Calibri" w:eastAsia="Calibri" w:hAnsi="Calibri" w:cs="Calibri"/>
          <w:sz w:val="22"/>
          <w:szCs w:val="22"/>
          <w:lang w:eastAsia="en-US"/>
        </w:rPr>
        <w:t xml:space="preserve">Technicznego </w:t>
      </w:r>
      <w:r w:rsidR="00FB2339" w:rsidRPr="002C5DC9">
        <w:rPr>
          <w:rFonts w:asciiTheme="minorHAnsi" w:hAnsiTheme="minorHAnsi" w:cstheme="minorHAnsi"/>
          <w:sz w:val="22"/>
          <w:szCs w:val="22"/>
        </w:rPr>
        <w:t>Programu Współpracy Transgranicznej Polska-Rosja 2014-2020 w Olsztynie</w:t>
      </w:r>
      <w:r w:rsidR="00FB2339" w:rsidRPr="002C5DC9">
        <w:rPr>
          <w:rFonts w:ascii="Calibri" w:eastAsia="Calibri" w:hAnsi="Calibri" w:cs="Calibri"/>
          <w:sz w:val="22"/>
          <w:szCs w:val="22"/>
          <w:lang w:eastAsia="en-US"/>
        </w:rPr>
        <w:t>,</w:t>
      </w:r>
      <w:r w:rsidRPr="002C5DC9">
        <w:rPr>
          <w:rFonts w:ascii="Calibri" w:eastAsia="Calibri" w:hAnsi="Calibri" w:cs="Calibri"/>
          <w:sz w:val="22"/>
          <w:szCs w:val="22"/>
          <w:lang w:eastAsia="en-US"/>
        </w:rPr>
        <w:t xml:space="preserve"> przy zachowaniu terminów instalacji maksymalnie do</w:t>
      </w:r>
      <w:r w:rsidR="00F1001B" w:rsidRPr="002C5DC9">
        <w:rPr>
          <w:rFonts w:ascii="Calibri" w:eastAsia="Calibri" w:hAnsi="Calibri" w:cs="Calibri"/>
          <w:sz w:val="22"/>
          <w:szCs w:val="22"/>
          <w:lang w:eastAsia="en-US"/>
        </w:rPr>
        <w:t xml:space="preserve"> </w:t>
      </w:r>
      <w:r w:rsidR="00FB2339" w:rsidRPr="002C5DC9">
        <w:rPr>
          <w:rFonts w:ascii="Calibri" w:eastAsia="Calibri" w:hAnsi="Calibri" w:cs="Calibri"/>
          <w:sz w:val="22"/>
          <w:szCs w:val="22"/>
          <w:lang w:eastAsia="en-US"/>
        </w:rPr>
        <w:t>15 września</w:t>
      </w:r>
      <w:r w:rsidR="00F1001B" w:rsidRPr="002C5DC9">
        <w:rPr>
          <w:rFonts w:ascii="Calibri" w:eastAsia="Calibri" w:hAnsi="Calibri" w:cs="Calibri"/>
          <w:sz w:val="22"/>
          <w:szCs w:val="22"/>
          <w:lang w:eastAsia="en-US"/>
        </w:rPr>
        <w:t xml:space="preserve"> </w:t>
      </w:r>
      <w:r w:rsidRPr="002C5DC9">
        <w:rPr>
          <w:rFonts w:ascii="Calibri" w:eastAsia="Calibri" w:hAnsi="Calibri" w:cs="Calibri"/>
          <w:sz w:val="22"/>
          <w:szCs w:val="22"/>
          <w:lang w:eastAsia="en-US"/>
        </w:rPr>
        <w:t>20</w:t>
      </w:r>
      <w:r w:rsidR="00DE7D1F" w:rsidRPr="002C5DC9">
        <w:rPr>
          <w:rFonts w:ascii="Calibri" w:eastAsia="Calibri" w:hAnsi="Calibri" w:cs="Calibri"/>
          <w:sz w:val="22"/>
          <w:szCs w:val="22"/>
          <w:lang w:eastAsia="en-US"/>
        </w:rPr>
        <w:t>2</w:t>
      </w:r>
      <w:r w:rsidR="0095103A" w:rsidRPr="002C5DC9">
        <w:rPr>
          <w:rFonts w:ascii="Calibri" w:eastAsia="Calibri" w:hAnsi="Calibri" w:cs="Calibri"/>
          <w:sz w:val="22"/>
          <w:szCs w:val="22"/>
          <w:lang w:eastAsia="en-US"/>
        </w:rPr>
        <w:t>3</w:t>
      </w:r>
      <w:r w:rsidRPr="002C5DC9">
        <w:rPr>
          <w:rFonts w:ascii="Calibri" w:eastAsia="Calibri" w:hAnsi="Calibri" w:cs="Calibri"/>
          <w:sz w:val="22"/>
          <w:szCs w:val="22"/>
          <w:lang w:eastAsia="en-US"/>
        </w:rPr>
        <w:t xml:space="preserve"> r.</w:t>
      </w:r>
    </w:p>
    <w:bookmarkEnd w:id="1"/>
    <w:bookmarkEnd w:id="2"/>
    <w:p w14:paraId="617A885C" w14:textId="01AF11B2" w:rsidR="00095F9F" w:rsidRPr="008D0925" w:rsidRDefault="00095F9F" w:rsidP="0021476D">
      <w:pPr>
        <w:widowControl w:val="0"/>
        <w:numPr>
          <w:ilvl w:val="0"/>
          <w:numId w:val="18"/>
        </w:numPr>
        <w:tabs>
          <w:tab w:val="left" w:pos="0"/>
          <w:tab w:val="left" w:pos="284"/>
        </w:tabs>
        <w:suppressAutoHyphens/>
        <w:spacing w:after="200" w:line="276" w:lineRule="auto"/>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Wykonawca dostarczy na własny koszt urządzenia końcowe – konwerter typu RJ-45 do odbioru sieci  Internet o przepustowości co najmniej 1Gb</w:t>
      </w:r>
      <w:r w:rsidR="00E61A35">
        <w:rPr>
          <w:rFonts w:ascii="Calibri" w:eastAsia="Arial Unicode MS" w:hAnsi="Calibri" w:cs="Calibri"/>
          <w:kern w:val="1"/>
          <w:sz w:val="22"/>
          <w:szCs w:val="22"/>
        </w:rPr>
        <w:t>p</w:t>
      </w:r>
      <w:r w:rsidRPr="008D0925">
        <w:rPr>
          <w:rFonts w:ascii="Calibri" w:eastAsia="Arial Unicode MS" w:hAnsi="Calibri" w:cs="Calibri"/>
          <w:kern w:val="1"/>
          <w:sz w:val="22"/>
          <w:szCs w:val="22"/>
        </w:rPr>
        <w:t>s.</w:t>
      </w:r>
    </w:p>
    <w:p w14:paraId="34CE1873" w14:textId="77777777" w:rsidR="00095F9F" w:rsidRPr="001A2BAF" w:rsidRDefault="00095F9F" w:rsidP="0021476D">
      <w:pPr>
        <w:widowControl w:val="0"/>
        <w:numPr>
          <w:ilvl w:val="0"/>
          <w:numId w:val="18"/>
        </w:numPr>
        <w:tabs>
          <w:tab w:val="left" w:pos="0"/>
          <w:tab w:val="left" w:pos="284"/>
        </w:tabs>
        <w:suppressAutoHyphens/>
        <w:spacing w:after="200" w:line="276" w:lineRule="auto"/>
        <w:contextualSpacing/>
        <w:jc w:val="both"/>
        <w:rPr>
          <w:rFonts w:ascii="Calibri" w:eastAsia="Arial Unicode MS" w:hAnsi="Calibri" w:cs="Calibri"/>
          <w:kern w:val="1"/>
          <w:sz w:val="22"/>
          <w:szCs w:val="22"/>
        </w:rPr>
      </w:pPr>
      <w:r w:rsidRPr="008D0925">
        <w:rPr>
          <w:rFonts w:ascii="Calibri" w:eastAsia="Calibri" w:hAnsi="Calibri" w:cs="Calibri"/>
          <w:color w:val="000000"/>
          <w:sz w:val="22"/>
          <w:szCs w:val="22"/>
          <w:shd w:val="clear" w:color="auto" w:fill="FFFFFF"/>
          <w:lang w:eastAsia="en-US"/>
        </w:rPr>
        <w:t>Miesięczną dostępność usługi Internet oblicza się na podstawie łącznego czasu jej działania w trakcie miesiąca kalendarzowego, w którym parametry usługi nie mieściły się w dopuszczalnych zakresach, zgodnie z poniższym wzorem:  </w:t>
      </w:r>
    </w:p>
    <w:p w14:paraId="618CC440" w14:textId="77777777" w:rsidR="001A2BAF" w:rsidRPr="008104C9" w:rsidRDefault="001A2BAF" w:rsidP="001A2BAF">
      <w:pPr>
        <w:widowControl w:val="0"/>
        <w:tabs>
          <w:tab w:val="left" w:pos="0"/>
          <w:tab w:val="left" w:pos="284"/>
        </w:tabs>
        <w:suppressAutoHyphens/>
        <w:spacing w:after="200" w:line="276" w:lineRule="auto"/>
        <w:contextualSpacing/>
        <w:jc w:val="both"/>
        <w:rPr>
          <w:rFonts w:ascii="Calibri" w:eastAsia="Arial Unicode MS" w:hAnsi="Calibri" w:cs="Calibri"/>
          <w:kern w:val="1"/>
          <w:sz w:val="22"/>
          <w:szCs w:val="22"/>
          <w:lang w:val="x-none"/>
        </w:rPr>
      </w:pPr>
    </w:p>
    <w:p w14:paraId="7051A83C"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 xml:space="preserve">                                           (TS-TN)  </w:t>
      </w:r>
    </w:p>
    <w:p w14:paraId="07AFEF99"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Dostępność Usługi = −−−−−−−−−−−−−−− x 100%  </w:t>
      </w:r>
    </w:p>
    <w:p w14:paraId="03878658"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                                               TS  </w:t>
      </w:r>
    </w:p>
    <w:p w14:paraId="01399592"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gdzie:  </w:t>
      </w:r>
    </w:p>
    <w:p w14:paraId="192BACFA"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TS = czas działania usługi w danym miesiącu </w:t>
      </w:r>
    </w:p>
    <w:p w14:paraId="3B97A95F"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TN = czas niedostępności usługi.  </w:t>
      </w:r>
    </w:p>
    <w:p w14:paraId="4449697B"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Powyższe wartości czasu oblicza się w pełnych minutach, a dostępność usługi Internet wyraża się procentowo w zaokrągleniu do dwóch miejsc dziesiętnych.  </w:t>
      </w:r>
    </w:p>
    <w:p w14:paraId="4F606C40" w14:textId="77777777" w:rsidR="00131E64" w:rsidRPr="008F6216" w:rsidRDefault="00131E64" w:rsidP="0077412F">
      <w:pPr>
        <w:spacing w:line="276" w:lineRule="auto"/>
        <w:jc w:val="both"/>
        <w:rPr>
          <w:rFonts w:ascii="Calibri" w:hAnsi="Calibri" w:cs="Calibri"/>
          <w:kern w:val="24"/>
          <w:sz w:val="22"/>
          <w:szCs w:val="22"/>
        </w:rPr>
      </w:pPr>
    </w:p>
    <w:p w14:paraId="4125A18D" w14:textId="77777777" w:rsidR="0077412F" w:rsidRPr="008F6216" w:rsidRDefault="0077412F" w:rsidP="0021476D">
      <w:pPr>
        <w:pStyle w:val="Akapitzlist"/>
        <w:numPr>
          <w:ilvl w:val="0"/>
          <w:numId w:val="15"/>
        </w:numPr>
        <w:tabs>
          <w:tab w:val="left" w:pos="284"/>
        </w:tabs>
        <w:spacing w:line="276" w:lineRule="auto"/>
        <w:contextualSpacing/>
        <w:rPr>
          <w:rFonts w:ascii="Calibri" w:hAnsi="Calibri" w:cs="Calibri"/>
          <w:b/>
          <w:bCs/>
          <w:sz w:val="22"/>
          <w:szCs w:val="22"/>
          <w:lang w:val="pl-PL"/>
        </w:rPr>
      </w:pPr>
      <w:r w:rsidRPr="008F6216">
        <w:rPr>
          <w:rFonts w:ascii="Calibri" w:hAnsi="Calibri" w:cs="Calibri"/>
          <w:b/>
          <w:bCs/>
          <w:sz w:val="22"/>
          <w:szCs w:val="22"/>
          <w:lang w:val="pl-PL"/>
        </w:rPr>
        <w:t>PROCEDURA:</w:t>
      </w:r>
    </w:p>
    <w:p w14:paraId="5BB370F1" w14:textId="6BE50B5F" w:rsidR="00BC26B0" w:rsidRPr="008F6216" w:rsidRDefault="00BC26B0" w:rsidP="008D0925">
      <w:pPr>
        <w:numPr>
          <w:ilvl w:val="0"/>
          <w:numId w:val="8"/>
        </w:numPr>
        <w:spacing w:after="200" w:line="276" w:lineRule="auto"/>
        <w:ind w:left="426" w:hanging="426"/>
        <w:contextualSpacing/>
        <w:jc w:val="both"/>
        <w:rPr>
          <w:rFonts w:ascii="Calibri" w:eastAsia="Calibri" w:hAnsi="Calibri" w:cs="Calibri"/>
          <w:sz w:val="22"/>
          <w:szCs w:val="22"/>
          <w:lang w:eastAsia="en-US"/>
        </w:rPr>
      </w:pPr>
      <w:r w:rsidRPr="008F6216">
        <w:rPr>
          <w:rFonts w:ascii="Calibri" w:eastAsia="Calibri" w:hAnsi="Calibri" w:cs="Calibri"/>
          <w:b/>
          <w:sz w:val="22"/>
          <w:szCs w:val="22"/>
          <w:lang w:eastAsia="en-US"/>
        </w:rPr>
        <w:t xml:space="preserve">Termin realizacji </w:t>
      </w:r>
      <w:r w:rsidRPr="00FB2339">
        <w:rPr>
          <w:rFonts w:asciiTheme="minorHAnsi" w:eastAsia="Calibri" w:hAnsiTheme="minorHAnsi" w:cstheme="minorHAnsi"/>
          <w:b/>
          <w:sz w:val="22"/>
          <w:szCs w:val="22"/>
          <w:lang w:eastAsia="en-US"/>
        </w:rPr>
        <w:t xml:space="preserve">zamówienia: </w:t>
      </w:r>
      <w:r w:rsidR="00FB2339" w:rsidRPr="00FB2339">
        <w:rPr>
          <w:rFonts w:asciiTheme="minorHAnsi" w:hAnsiTheme="minorHAnsi" w:cstheme="minorHAnsi"/>
          <w:sz w:val="22"/>
          <w:szCs w:val="22"/>
        </w:rPr>
        <w:t>od terminu podpisania umowy do 31 sierpnia 202</w:t>
      </w:r>
      <w:r w:rsidR="00283953">
        <w:rPr>
          <w:rFonts w:asciiTheme="minorHAnsi" w:hAnsiTheme="minorHAnsi" w:cstheme="minorHAnsi"/>
          <w:sz w:val="22"/>
          <w:szCs w:val="22"/>
        </w:rPr>
        <w:t>4</w:t>
      </w:r>
      <w:r w:rsidR="00FB2339" w:rsidRPr="00FB2339">
        <w:rPr>
          <w:rFonts w:asciiTheme="minorHAnsi" w:hAnsiTheme="minorHAnsi" w:cstheme="minorHAnsi"/>
          <w:sz w:val="22"/>
          <w:szCs w:val="22"/>
        </w:rPr>
        <w:t xml:space="preserve"> r.</w:t>
      </w:r>
    </w:p>
    <w:p w14:paraId="0E00BBC6" w14:textId="77777777" w:rsidR="00320FE8" w:rsidRPr="00320FE8" w:rsidRDefault="00BC26B0" w:rsidP="008D0925">
      <w:pPr>
        <w:numPr>
          <w:ilvl w:val="0"/>
          <w:numId w:val="8"/>
        </w:numPr>
        <w:spacing w:after="200" w:line="276" w:lineRule="auto"/>
        <w:ind w:left="426" w:hanging="426"/>
        <w:contextualSpacing/>
        <w:jc w:val="both"/>
        <w:rPr>
          <w:rFonts w:ascii="Calibri" w:eastAsia="Calibri" w:hAnsi="Calibri" w:cs="Calibri"/>
          <w:sz w:val="22"/>
          <w:szCs w:val="22"/>
          <w:lang w:eastAsia="en-US"/>
        </w:rPr>
      </w:pPr>
      <w:r w:rsidRPr="008F6216">
        <w:rPr>
          <w:rFonts w:ascii="Calibri" w:eastAsia="Calibri" w:hAnsi="Calibri" w:cs="Calibri"/>
          <w:b/>
          <w:sz w:val="22"/>
          <w:szCs w:val="22"/>
          <w:lang w:eastAsia="en-US"/>
        </w:rPr>
        <w:t>Warunki udziału w postępowaniu.</w:t>
      </w:r>
    </w:p>
    <w:p w14:paraId="4D3055D3" w14:textId="77777777" w:rsidR="00BC26B0" w:rsidRPr="008F6216" w:rsidRDefault="00BC26B0" w:rsidP="00320FE8">
      <w:pPr>
        <w:spacing w:after="200" w:line="276" w:lineRule="auto"/>
        <w:ind w:left="426"/>
        <w:contextualSpacing/>
        <w:jc w:val="both"/>
        <w:rPr>
          <w:rFonts w:ascii="Calibri" w:eastAsia="Calibri" w:hAnsi="Calibri" w:cs="Calibri"/>
          <w:sz w:val="22"/>
          <w:szCs w:val="22"/>
          <w:lang w:eastAsia="en-US"/>
        </w:rPr>
      </w:pPr>
      <w:r w:rsidRPr="008F6216">
        <w:rPr>
          <w:rFonts w:ascii="Calibri" w:eastAsia="Calibri" w:hAnsi="Calibri" w:cs="Calibri"/>
          <w:b/>
          <w:sz w:val="22"/>
          <w:szCs w:val="22"/>
          <w:lang w:eastAsia="en-US"/>
        </w:rPr>
        <w:t xml:space="preserve"> </w:t>
      </w:r>
      <w:r w:rsidRPr="008F6216">
        <w:rPr>
          <w:rFonts w:ascii="Calibri" w:eastAsia="Calibri" w:hAnsi="Calibri" w:cs="Calibri"/>
          <w:sz w:val="22"/>
          <w:szCs w:val="22"/>
          <w:lang w:eastAsia="en-US"/>
        </w:rPr>
        <w:t>O zamówienie mogą starać się Wykonawcy, którzy:</w:t>
      </w:r>
    </w:p>
    <w:p w14:paraId="525950A6" w14:textId="77777777" w:rsidR="000E7D6D" w:rsidRPr="000E7D6D" w:rsidRDefault="00BC26B0" w:rsidP="008D0925">
      <w:pPr>
        <w:numPr>
          <w:ilvl w:val="0"/>
          <w:numId w:val="10"/>
        </w:numPr>
        <w:spacing w:after="200" w:line="276" w:lineRule="auto"/>
        <w:ind w:left="567" w:hanging="283"/>
        <w:contextualSpacing/>
        <w:rPr>
          <w:rFonts w:ascii="Calibri" w:eastAsia="Calibri" w:hAnsi="Calibri" w:cs="Calibri"/>
          <w:sz w:val="22"/>
          <w:szCs w:val="22"/>
          <w:lang w:eastAsia="en-US"/>
        </w:rPr>
      </w:pPr>
      <w:r w:rsidRPr="008F6216">
        <w:rPr>
          <w:rFonts w:ascii="Calibri" w:eastAsia="Calibri" w:hAnsi="Calibri" w:cs="Calibri"/>
          <w:sz w:val="22"/>
          <w:szCs w:val="22"/>
          <w:lang w:eastAsia="en-US"/>
        </w:rPr>
        <w:t>spełniają warunki w zakresie sytuacji finansowej lub ekonomicznej:</w:t>
      </w:r>
      <w:r w:rsidR="000E7D6D">
        <w:rPr>
          <w:rFonts w:ascii="Calibri" w:eastAsia="Calibri" w:hAnsi="Calibri" w:cs="Calibri"/>
          <w:sz w:val="22"/>
          <w:szCs w:val="22"/>
          <w:lang w:eastAsia="en-US"/>
        </w:rPr>
        <w:t xml:space="preserve"> </w:t>
      </w:r>
      <w:r w:rsidR="000E7D6D" w:rsidRPr="000E7D6D">
        <w:rPr>
          <w:rFonts w:ascii="Calibri" w:eastAsia="Calibri" w:hAnsi="Calibri" w:cs="Calibri"/>
          <w:sz w:val="22"/>
          <w:szCs w:val="22"/>
          <w:lang w:eastAsia="en-US"/>
        </w:rPr>
        <w:t>Zamawiający nie stawia warunku w powyższym zakresie.</w:t>
      </w:r>
      <w:r w:rsidR="000E7D6D" w:rsidRPr="000E7D6D">
        <w:rPr>
          <w:rFonts w:ascii="Calibri" w:eastAsia="Calibri" w:hAnsi="Calibri" w:cs="Calibri"/>
          <w:sz w:val="22"/>
          <w:szCs w:val="22"/>
          <w:lang w:eastAsia="en-US"/>
        </w:rPr>
        <w:tab/>
      </w:r>
    </w:p>
    <w:p w14:paraId="3300B3B3" w14:textId="77777777" w:rsidR="00FB2339" w:rsidRDefault="000E7D6D" w:rsidP="006D400D">
      <w:pPr>
        <w:numPr>
          <w:ilvl w:val="0"/>
          <w:numId w:val="10"/>
        </w:numPr>
        <w:spacing w:after="200" w:line="276" w:lineRule="auto"/>
        <w:ind w:left="567" w:hanging="283"/>
        <w:contextualSpacing/>
        <w:jc w:val="both"/>
        <w:rPr>
          <w:rFonts w:ascii="Calibri" w:eastAsia="Calibri" w:hAnsi="Calibri" w:cs="Calibri"/>
          <w:sz w:val="22"/>
          <w:szCs w:val="22"/>
          <w:lang w:eastAsia="en-US"/>
        </w:rPr>
      </w:pPr>
      <w:r w:rsidRPr="0095103A">
        <w:rPr>
          <w:rFonts w:ascii="Calibri" w:eastAsia="Calibri" w:hAnsi="Calibri" w:cs="Calibri"/>
          <w:sz w:val="22"/>
          <w:szCs w:val="22"/>
          <w:lang w:eastAsia="en-US"/>
        </w:rPr>
        <w:t xml:space="preserve"> </w:t>
      </w:r>
      <w:r w:rsidR="00BC26B0" w:rsidRPr="0095103A">
        <w:rPr>
          <w:rFonts w:ascii="Calibri" w:eastAsia="Calibri" w:hAnsi="Calibri" w:cs="Calibri"/>
          <w:sz w:val="22"/>
          <w:szCs w:val="22"/>
          <w:lang w:eastAsia="en-US"/>
        </w:rPr>
        <w:t>spełniają warunki dotyczące zdolności technicznej lub zawodowej</w:t>
      </w:r>
      <w:r w:rsidR="002430F0" w:rsidRPr="0095103A">
        <w:rPr>
          <w:rFonts w:ascii="Calibri" w:eastAsia="Calibri" w:hAnsi="Calibri" w:cs="Calibri"/>
          <w:sz w:val="22"/>
          <w:szCs w:val="22"/>
          <w:lang w:eastAsia="en-US"/>
        </w:rPr>
        <w:t xml:space="preserve">, tj.: </w:t>
      </w:r>
      <w:r w:rsidRPr="0095103A">
        <w:rPr>
          <w:rFonts w:ascii="Calibri" w:eastAsia="Calibri" w:hAnsi="Calibri" w:cs="Calibri"/>
          <w:sz w:val="22"/>
          <w:szCs w:val="22"/>
          <w:lang w:eastAsia="en-US"/>
        </w:rPr>
        <w:t xml:space="preserve"> Zamawiający nie stawia warunku w powyższym zakresie.</w:t>
      </w:r>
      <w:r w:rsidRPr="0095103A">
        <w:rPr>
          <w:rFonts w:ascii="Calibri" w:eastAsia="Calibri" w:hAnsi="Calibri" w:cs="Calibri"/>
          <w:sz w:val="22"/>
          <w:szCs w:val="22"/>
          <w:lang w:eastAsia="en-US"/>
        </w:rPr>
        <w:tab/>
        <w:t xml:space="preserve"> </w:t>
      </w:r>
    </w:p>
    <w:p w14:paraId="5B9B07B4" w14:textId="7AB3E668" w:rsidR="00BC26B0" w:rsidRPr="0095103A" w:rsidRDefault="00BC26B0" w:rsidP="00FB2339">
      <w:pPr>
        <w:spacing w:after="200" w:line="276" w:lineRule="auto"/>
        <w:ind w:left="284"/>
        <w:contextualSpacing/>
        <w:jc w:val="both"/>
        <w:rPr>
          <w:rFonts w:ascii="Calibri" w:eastAsia="Calibri" w:hAnsi="Calibri" w:cs="Calibri"/>
          <w:sz w:val="22"/>
          <w:szCs w:val="22"/>
          <w:lang w:eastAsia="en-US"/>
        </w:rPr>
      </w:pPr>
      <w:r w:rsidRPr="0095103A">
        <w:rPr>
          <w:rFonts w:ascii="Calibri" w:eastAsia="Calibri" w:hAnsi="Calibri" w:cs="Calibri"/>
          <w:sz w:val="22"/>
          <w:szCs w:val="22"/>
          <w:lang w:eastAsia="en-US"/>
        </w:rPr>
        <w:t>Dla potwierdzenia spełnienia warun</w:t>
      </w:r>
      <w:r w:rsidR="005C33AC" w:rsidRPr="0095103A">
        <w:rPr>
          <w:rFonts w:ascii="Calibri" w:eastAsia="Calibri" w:hAnsi="Calibri" w:cs="Calibri"/>
          <w:sz w:val="22"/>
          <w:szCs w:val="22"/>
          <w:lang w:eastAsia="en-US"/>
        </w:rPr>
        <w:t>k</w:t>
      </w:r>
      <w:r w:rsidRPr="0095103A">
        <w:rPr>
          <w:rFonts w:ascii="Calibri" w:eastAsia="Calibri" w:hAnsi="Calibri" w:cs="Calibri"/>
          <w:sz w:val="22"/>
          <w:szCs w:val="22"/>
          <w:lang w:eastAsia="en-US"/>
        </w:rPr>
        <w:t xml:space="preserve">ów w postępowaniu oraz braku podstaw do wykluczenia </w:t>
      </w:r>
      <w:r w:rsidR="002C5DC9">
        <w:rPr>
          <w:rFonts w:ascii="Calibri" w:eastAsia="Calibri" w:hAnsi="Calibri" w:cs="Calibri"/>
          <w:sz w:val="22"/>
          <w:szCs w:val="22"/>
          <w:lang w:eastAsia="en-US"/>
        </w:rPr>
        <w:br/>
      </w:r>
      <w:r w:rsidRPr="0095103A">
        <w:rPr>
          <w:rFonts w:ascii="Calibri" w:eastAsia="Calibri" w:hAnsi="Calibri" w:cs="Calibri"/>
          <w:sz w:val="22"/>
          <w:szCs w:val="22"/>
          <w:lang w:eastAsia="en-US"/>
        </w:rPr>
        <w:t>z postępowania Wykonawca wraz z ofertą złoży następujące oświadczenia i dokumenty:</w:t>
      </w:r>
    </w:p>
    <w:p w14:paraId="65837322" w14:textId="77777777" w:rsidR="00BC26B0" w:rsidRPr="008F6216" w:rsidRDefault="00BC26B0" w:rsidP="008D0925">
      <w:pPr>
        <w:numPr>
          <w:ilvl w:val="0"/>
          <w:numId w:val="9"/>
        </w:numPr>
        <w:tabs>
          <w:tab w:val="left" w:pos="284"/>
        </w:tabs>
        <w:spacing w:after="200" w:line="276" w:lineRule="auto"/>
        <w:ind w:left="284" w:hanging="284"/>
        <w:contextualSpacing/>
        <w:jc w:val="both"/>
        <w:rPr>
          <w:rFonts w:ascii="Calibri" w:eastAsia="Calibri" w:hAnsi="Calibri" w:cs="Calibri"/>
          <w:sz w:val="22"/>
          <w:szCs w:val="22"/>
          <w:lang w:eastAsia="en-US"/>
        </w:rPr>
      </w:pPr>
      <w:r w:rsidRPr="008F6216">
        <w:rPr>
          <w:rFonts w:ascii="Calibri" w:hAnsi="Calibri" w:cs="Calibri"/>
          <w:sz w:val="22"/>
          <w:szCs w:val="22"/>
          <w:lang w:eastAsia="en-US"/>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8F6216">
        <w:rPr>
          <w:rFonts w:ascii="Calibri" w:hAnsi="Calibri" w:cs="Calibri"/>
          <w:sz w:val="22"/>
          <w:szCs w:val="22"/>
          <w:lang w:eastAsia="en-US"/>
        </w:rPr>
        <w:t>Pzp</w:t>
      </w:r>
      <w:proofErr w:type="spellEnd"/>
      <w:r w:rsidRPr="008F6216">
        <w:rPr>
          <w:rFonts w:ascii="Calibri" w:hAnsi="Calibri" w:cs="Calibri"/>
          <w:sz w:val="22"/>
          <w:szCs w:val="22"/>
          <w:lang w:eastAsia="en-US"/>
        </w:rPr>
        <w:t>.</w:t>
      </w:r>
      <w:r w:rsidRPr="008F6216">
        <w:rPr>
          <w:rFonts w:ascii="Calibri" w:eastAsia="Calibri" w:hAnsi="Calibri" w:cs="Calibri"/>
          <w:sz w:val="22"/>
          <w:szCs w:val="22"/>
          <w:lang w:eastAsia="en-US"/>
        </w:rPr>
        <w:t xml:space="preserve"> Wykonawca nie jest zobowiązany do złożenia przedmiotowego dokumentu, jeżeli Zamawiający może go uzyskać za pomocą bezpłatnych i ogólnodostępnych baz danych, w szczególności rejestrów publicznych w rozumieniu ustawy z dnia 17 lutego 2005 r. o informatyzacji działalności podmiotów realizujących zadania publiczne (</w:t>
      </w:r>
      <w:r w:rsidR="00520B60" w:rsidRPr="008F6216">
        <w:rPr>
          <w:rFonts w:ascii="Calibri" w:hAnsi="Calibri" w:cs="Calibri"/>
          <w:sz w:val="22"/>
          <w:szCs w:val="22"/>
        </w:rPr>
        <w:t>tj. Dz. U. z 2021 r. poz. 6700</w:t>
      </w:r>
      <w:r w:rsidRPr="008F6216">
        <w:rPr>
          <w:rFonts w:ascii="Calibri" w:hAnsi="Calibri" w:cs="Calibri"/>
          <w:sz w:val="22"/>
          <w:szCs w:val="22"/>
        </w:rPr>
        <w:t>)</w:t>
      </w:r>
      <w:r w:rsidRPr="008F6216">
        <w:rPr>
          <w:rFonts w:ascii="Calibri" w:eastAsia="Calibri" w:hAnsi="Calibri" w:cs="Calibri"/>
          <w:sz w:val="22"/>
          <w:szCs w:val="22"/>
          <w:lang w:eastAsia="en-US"/>
        </w:rPr>
        <w:t xml:space="preserve">, </w:t>
      </w:r>
      <w:r w:rsidRPr="008F6216">
        <w:rPr>
          <w:rFonts w:ascii="Calibri" w:eastAsia="Calibri" w:hAnsi="Calibri" w:cs="Calibri"/>
          <w:sz w:val="22"/>
          <w:szCs w:val="22"/>
          <w:u w:val="single"/>
          <w:lang w:eastAsia="en-US"/>
        </w:rPr>
        <w:t>a Wykonawca wskaże</w:t>
      </w:r>
      <w:r w:rsidRPr="008F6216">
        <w:rPr>
          <w:rFonts w:ascii="Calibri" w:eastAsia="Calibri" w:hAnsi="Calibri" w:cs="Calibri"/>
          <w:sz w:val="22"/>
          <w:szCs w:val="22"/>
          <w:lang w:eastAsia="en-US"/>
        </w:rPr>
        <w:t xml:space="preserve"> w ofercie adres internetowy skąd Zamawiający ma go pobrać.</w:t>
      </w:r>
    </w:p>
    <w:p w14:paraId="7EE4CB05" w14:textId="6D765C79" w:rsidR="00BC26B0" w:rsidRPr="008F6216" w:rsidRDefault="00BC26B0" w:rsidP="008D0925">
      <w:pPr>
        <w:numPr>
          <w:ilvl w:val="0"/>
          <w:numId w:val="9"/>
        </w:numPr>
        <w:tabs>
          <w:tab w:val="left" w:pos="284"/>
        </w:tabs>
        <w:spacing w:after="200" w:line="276" w:lineRule="auto"/>
        <w:ind w:left="284" w:hanging="284"/>
        <w:contextualSpacing/>
        <w:jc w:val="both"/>
        <w:rPr>
          <w:rFonts w:ascii="Calibri" w:eastAsia="Calibri" w:hAnsi="Calibri" w:cs="Calibri"/>
          <w:sz w:val="22"/>
          <w:szCs w:val="22"/>
          <w:lang w:eastAsia="en-US"/>
        </w:rPr>
      </w:pPr>
      <w:r w:rsidRPr="008F6216">
        <w:rPr>
          <w:rFonts w:ascii="Calibri" w:eastAsia="Calibri" w:hAnsi="Calibri" w:cs="Calibri"/>
          <w:sz w:val="22"/>
          <w:szCs w:val="22"/>
          <w:lang w:eastAsia="en-US"/>
        </w:rPr>
        <w:t xml:space="preserve">oświadczenie o braku powiązań osobowych i kapitałowych z Zamawiającym, stanowiące zał. nr </w:t>
      </w:r>
      <w:r w:rsidR="0000173D">
        <w:rPr>
          <w:rFonts w:ascii="Calibri" w:eastAsia="Calibri" w:hAnsi="Calibri" w:cs="Calibri"/>
          <w:sz w:val="22"/>
          <w:szCs w:val="22"/>
          <w:lang w:eastAsia="en-US"/>
        </w:rPr>
        <w:t>3</w:t>
      </w:r>
      <w:r w:rsidRPr="008F6216">
        <w:rPr>
          <w:rFonts w:ascii="Calibri" w:eastAsia="Calibri" w:hAnsi="Calibri" w:cs="Calibri"/>
          <w:sz w:val="22"/>
          <w:szCs w:val="22"/>
          <w:lang w:eastAsia="en-US"/>
        </w:rPr>
        <w:t xml:space="preserve"> do </w:t>
      </w:r>
      <w:r w:rsidR="00977D34">
        <w:rPr>
          <w:rFonts w:ascii="Calibri" w:eastAsia="Calibri" w:hAnsi="Calibri" w:cs="Calibri"/>
          <w:sz w:val="22"/>
          <w:szCs w:val="22"/>
          <w:lang w:eastAsia="en-US"/>
        </w:rPr>
        <w:t>Z</w:t>
      </w:r>
      <w:r w:rsidRPr="008F6216">
        <w:rPr>
          <w:rFonts w:ascii="Calibri" w:eastAsia="Calibri" w:hAnsi="Calibri" w:cs="Calibri"/>
          <w:sz w:val="22"/>
          <w:szCs w:val="22"/>
          <w:lang w:eastAsia="en-US"/>
        </w:rPr>
        <w:t xml:space="preserve">aproszenia. </w:t>
      </w:r>
    </w:p>
    <w:p w14:paraId="2A4D7FB2" w14:textId="77777777" w:rsidR="00BC26B0" w:rsidRPr="008F6216" w:rsidRDefault="00520B60" w:rsidP="0021476D">
      <w:pPr>
        <w:pStyle w:val="Akapitzlist"/>
        <w:numPr>
          <w:ilvl w:val="0"/>
          <w:numId w:val="15"/>
        </w:numPr>
        <w:tabs>
          <w:tab w:val="left" w:pos="284"/>
        </w:tabs>
        <w:spacing w:line="276" w:lineRule="auto"/>
        <w:ind w:left="709" w:hanging="851"/>
        <w:contextualSpacing/>
        <w:rPr>
          <w:rFonts w:ascii="Calibri" w:hAnsi="Calibri" w:cs="Calibri"/>
          <w:b/>
          <w:bCs/>
          <w:sz w:val="22"/>
          <w:szCs w:val="22"/>
          <w:lang w:val="pl-PL"/>
        </w:rPr>
      </w:pPr>
      <w:r w:rsidRPr="008F6216">
        <w:rPr>
          <w:rFonts w:ascii="Calibri" w:hAnsi="Calibri" w:cs="Calibri"/>
          <w:b/>
          <w:bCs/>
          <w:sz w:val="22"/>
          <w:szCs w:val="22"/>
          <w:lang w:val="pl-PL"/>
        </w:rPr>
        <w:t>Opis sposobu przygotowania oferty</w:t>
      </w:r>
    </w:p>
    <w:p w14:paraId="3A3521EF" w14:textId="4F2912B1" w:rsidR="001401BC" w:rsidRPr="001401BC" w:rsidRDefault="0095103A" w:rsidP="001401BC">
      <w:pPr>
        <w:pStyle w:val="Akapitzlist"/>
        <w:tabs>
          <w:tab w:val="left" w:pos="284"/>
        </w:tabs>
        <w:spacing w:line="276" w:lineRule="auto"/>
        <w:ind w:left="0"/>
        <w:contextualSpacing/>
        <w:jc w:val="both"/>
        <w:rPr>
          <w:rFonts w:asciiTheme="minorHAnsi" w:hAnsiTheme="minorHAnsi" w:cstheme="minorHAnsi"/>
          <w:bCs/>
          <w:sz w:val="22"/>
          <w:szCs w:val="22"/>
        </w:rPr>
      </w:pPr>
      <w:r w:rsidRPr="001401BC">
        <w:rPr>
          <w:rFonts w:asciiTheme="minorHAnsi" w:hAnsiTheme="minorHAnsi" w:cstheme="minorHAnsi"/>
          <w:bCs/>
          <w:sz w:val="22"/>
          <w:szCs w:val="22"/>
          <w:lang w:val="pl-PL"/>
        </w:rPr>
        <w:t>1</w:t>
      </w:r>
      <w:r w:rsidR="00145A3E" w:rsidRPr="001401BC">
        <w:rPr>
          <w:rFonts w:asciiTheme="minorHAnsi" w:hAnsiTheme="minorHAnsi" w:cstheme="minorHAnsi"/>
          <w:bCs/>
          <w:sz w:val="22"/>
          <w:szCs w:val="22"/>
          <w:lang w:val="pl-PL"/>
        </w:rPr>
        <w:t>)</w:t>
      </w:r>
      <w:r w:rsidR="00145A3E" w:rsidRPr="001401BC">
        <w:rPr>
          <w:rFonts w:asciiTheme="minorHAnsi" w:hAnsiTheme="minorHAnsi" w:cstheme="minorHAnsi"/>
          <w:bCs/>
          <w:sz w:val="22"/>
          <w:szCs w:val="22"/>
        </w:rPr>
        <w:t xml:space="preserve"> </w:t>
      </w:r>
      <w:r w:rsidR="001401BC" w:rsidRPr="001401BC">
        <w:rPr>
          <w:rFonts w:asciiTheme="minorHAnsi" w:hAnsiTheme="minorHAnsi" w:cstheme="minorHAnsi"/>
          <w:sz w:val="22"/>
          <w:szCs w:val="22"/>
        </w:rPr>
        <w:t xml:space="preserve">Ofertę (podpisane przez osoby upoważnione do reprezentowania wykonawcy) należy przesyłać wyłącznie na załączonym formularzu ofertowym tylko pocztą elektroniczną do dnia: </w:t>
      </w:r>
      <w:r w:rsidR="00E83F54">
        <w:rPr>
          <w:rFonts w:asciiTheme="minorHAnsi" w:hAnsiTheme="minorHAnsi" w:cstheme="minorHAnsi"/>
          <w:b/>
          <w:bCs/>
          <w:sz w:val="22"/>
          <w:szCs w:val="22"/>
          <w:lang w:val="pl-PL"/>
        </w:rPr>
        <w:t>04.</w:t>
      </w:r>
      <w:r w:rsidR="001401BC" w:rsidRPr="001401BC">
        <w:rPr>
          <w:rFonts w:asciiTheme="minorHAnsi" w:hAnsiTheme="minorHAnsi" w:cstheme="minorHAnsi"/>
          <w:b/>
          <w:bCs/>
          <w:sz w:val="22"/>
          <w:szCs w:val="22"/>
        </w:rPr>
        <w:t>0</w:t>
      </w:r>
      <w:r w:rsidR="00E83F54">
        <w:rPr>
          <w:rFonts w:asciiTheme="minorHAnsi" w:hAnsiTheme="minorHAnsi" w:cstheme="minorHAnsi"/>
          <w:b/>
          <w:bCs/>
          <w:sz w:val="22"/>
          <w:szCs w:val="22"/>
          <w:lang w:val="pl-PL"/>
        </w:rPr>
        <w:t>9</w:t>
      </w:r>
      <w:r w:rsidR="001401BC" w:rsidRPr="001401BC">
        <w:rPr>
          <w:rFonts w:asciiTheme="minorHAnsi" w:hAnsiTheme="minorHAnsi" w:cstheme="minorHAnsi"/>
          <w:b/>
          <w:bCs/>
          <w:sz w:val="22"/>
          <w:szCs w:val="22"/>
        </w:rPr>
        <w:t xml:space="preserve">.2023 r. do godziny </w:t>
      </w:r>
      <w:r w:rsidR="00E83F54">
        <w:rPr>
          <w:rFonts w:asciiTheme="minorHAnsi" w:hAnsiTheme="minorHAnsi" w:cstheme="minorHAnsi"/>
          <w:b/>
          <w:bCs/>
          <w:sz w:val="22"/>
          <w:szCs w:val="22"/>
          <w:lang w:val="pl-PL"/>
        </w:rPr>
        <w:t>09</w:t>
      </w:r>
      <w:r w:rsidR="001401BC" w:rsidRPr="001401BC">
        <w:rPr>
          <w:rFonts w:asciiTheme="minorHAnsi" w:hAnsiTheme="minorHAnsi" w:cstheme="minorHAnsi"/>
          <w:b/>
          <w:bCs/>
          <w:sz w:val="22"/>
          <w:szCs w:val="22"/>
        </w:rPr>
        <w:t>:00 na adres: przetargi@cpe.gov.pl.</w:t>
      </w:r>
      <w:r w:rsidR="001401BC" w:rsidRPr="001401BC">
        <w:rPr>
          <w:rFonts w:asciiTheme="minorHAnsi" w:hAnsiTheme="minorHAnsi" w:cstheme="minorHAnsi"/>
          <w:sz w:val="22"/>
          <w:szCs w:val="22"/>
        </w:rPr>
        <w:t xml:space="preserve"> </w:t>
      </w:r>
    </w:p>
    <w:p w14:paraId="3E93ACB0" w14:textId="77777777" w:rsidR="001401BC" w:rsidRDefault="001401BC" w:rsidP="00145A3E">
      <w:pPr>
        <w:tabs>
          <w:tab w:val="left" w:pos="0"/>
        </w:tabs>
        <w:jc w:val="both"/>
        <w:rPr>
          <w:rFonts w:ascii="Calibri" w:hAnsi="Calibri" w:cs="Calibri"/>
          <w:sz w:val="22"/>
          <w:szCs w:val="22"/>
        </w:rPr>
      </w:pPr>
    </w:p>
    <w:p w14:paraId="3FBA70AC" w14:textId="04F343F2" w:rsidR="00145A3E" w:rsidRPr="008F6216" w:rsidRDefault="00145A3E" w:rsidP="00145A3E">
      <w:pPr>
        <w:tabs>
          <w:tab w:val="left" w:pos="0"/>
        </w:tabs>
        <w:jc w:val="both"/>
        <w:rPr>
          <w:rFonts w:ascii="Calibri" w:hAnsi="Calibri" w:cs="Calibri"/>
          <w:sz w:val="22"/>
          <w:szCs w:val="22"/>
        </w:rPr>
      </w:pPr>
      <w:r w:rsidRPr="008F6216">
        <w:rPr>
          <w:rFonts w:ascii="Calibri" w:hAnsi="Calibri" w:cs="Calibri"/>
          <w:sz w:val="22"/>
          <w:szCs w:val="22"/>
        </w:rPr>
        <w:lastRenderedPageBreak/>
        <w:t xml:space="preserve">2) Wraz z ofertą Oferenci winni złożyć aktualny (wystawiony nie wcześniej niż 6 miesięcy przed terminem upływu składania ofert) odpis </w:t>
      </w:r>
      <w:r w:rsidR="009E6F92" w:rsidRPr="008F6216">
        <w:rPr>
          <w:rFonts w:ascii="Calibri" w:hAnsi="Calibri" w:cs="Calibri"/>
          <w:sz w:val="22"/>
          <w:szCs w:val="22"/>
        </w:rPr>
        <w:t xml:space="preserve">aktualny z Krajowego Rejestru Sądowego/ zaświadczenie </w:t>
      </w:r>
      <w:r w:rsidR="002409BF" w:rsidRPr="008F6216">
        <w:rPr>
          <w:rFonts w:ascii="Calibri" w:hAnsi="Calibri" w:cs="Calibri"/>
          <w:sz w:val="22"/>
          <w:szCs w:val="22"/>
        </w:rPr>
        <w:br/>
      </w:r>
      <w:r w:rsidR="009E6F92" w:rsidRPr="008F6216">
        <w:rPr>
          <w:rFonts w:ascii="Calibri" w:hAnsi="Calibri" w:cs="Calibri"/>
          <w:sz w:val="22"/>
          <w:szCs w:val="22"/>
        </w:rPr>
        <w:t>o wpisie do Centralnej Ewidencji i Informacji o Działalności Gospodarczej</w:t>
      </w:r>
      <w:r w:rsidRPr="008F6216">
        <w:rPr>
          <w:rFonts w:ascii="Calibri" w:hAnsi="Calibri" w:cs="Calibri"/>
          <w:sz w:val="22"/>
          <w:szCs w:val="22"/>
        </w:rPr>
        <w:t>.</w:t>
      </w:r>
      <w:r w:rsidR="00EE047B" w:rsidRPr="008F6216">
        <w:rPr>
          <w:rFonts w:ascii="Calibri" w:hAnsi="Calibri" w:cs="Calibri"/>
          <w:sz w:val="22"/>
          <w:szCs w:val="22"/>
        </w:rPr>
        <w:t xml:space="preserve"> Wykonawca nie jest zobowiązany do złożenia przedmiotowego dokumentu, jeżeli Zamawiający może go uzyskać za pomocą bezpłatnych i ogólnodostępnych baz danych, w szczególności rejestrów publicznych w rozumieniu</w:t>
      </w:r>
      <w:r w:rsidR="009E6F92" w:rsidRPr="008F6216">
        <w:rPr>
          <w:rFonts w:ascii="Calibri" w:hAnsi="Calibri" w:cs="Calibri"/>
          <w:sz w:val="22"/>
          <w:szCs w:val="22"/>
        </w:rPr>
        <w:t xml:space="preserve"> </w:t>
      </w:r>
      <w:r w:rsidR="00EE047B" w:rsidRPr="008F6216">
        <w:rPr>
          <w:rFonts w:ascii="Calibri" w:hAnsi="Calibri" w:cs="Calibri"/>
          <w:sz w:val="22"/>
          <w:szCs w:val="22"/>
        </w:rPr>
        <w:t>ustawy</w:t>
      </w:r>
      <w:r w:rsidR="009E6F92" w:rsidRPr="008F6216">
        <w:rPr>
          <w:rFonts w:ascii="Calibri" w:hAnsi="Calibri" w:cs="Calibri"/>
          <w:sz w:val="22"/>
          <w:szCs w:val="22"/>
        </w:rPr>
        <w:t xml:space="preserve"> </w:t>
      </w:r>
      <w:r w:rsidR="00EE047B" w:rsidRPr="008F6216">
        <w:rPr>
          <w:rFonts w:ascii="Calibri" w:hAnsi="Calibri" w:cs="Calibri"/>
          <w:sz w:val="22"/>
          <w:szCs w:val="22"/>
        </w:rPr>
        <w:t>z</w:t>
      </w:r>
      <w:r w:rsidR="009E6F92" w:rsidRPr="008F6216">
        <w:rPr>
          <w:rFonts w:ascii="Calibri" w:hAnsi="Calibri" w:cs="Calibri"/>
          <w:sz w:val="22"/>
          <w:szCs w:val="22"/>
        </w:rPr>
        <w:t xml:space="preserve"> </w:t>
      </w:r>
      <w:r w:rsidR="00EE047B" w:rsidRPr="008F6216">
        <w:rPr>
          <w:rFonts w:ascii="Calibri" w:hAnsi="Calibri" w:cs="Calibri"/>
          <w:sz w:val="22"/>
          <w:szCs w:val="22"/>
        </w:rPr>
        <w:t>dnia</w:t>
      </w:r>
      <w:r w:rsidR="009E6F92" w:rsidRPr="008F6216">
        <w:rPr>
          <w:rFonts w:ascii="Calibri" w:hAnsi="Calibri" w:cs="Calibri"/>
          <w:sz w:val="22"/>
          <w:szCs w:val="22"/>
        </w:rPr>
        <w:t xml:space="preserve"> </w:t>
      </w:r>
      <w:r w:rsidR="00EE047B" w:rsidRPr="008F6216">
        <w:rPr>
          <w:rFonts w:ascii="Calibri" w:hAnsi="Calibri" w:cs="Calibri"/>
          <w:sz w:val="22"/>
          <w:szCs w:val="22"/>
        </w:rPr>
        <w:t>17</w:t>
      </w:r>
      <w:r w:rsidR="009E6F92" w:rsidRPr="008F6216">
        <w:rPr>
          <w:rFonts w:ascii="Calibri" w:hAnsi="Calibri" w:cs="Calibri"/>
          <w:sz w:val="22"/>
          <w:szCs w:val="22"/>
        </w:rPr>
        <w:t xml:space="preserve"> </w:t>
      </w:r>
      <w:r w:rsidR="00EE047B" w:rsidRPr="008F6216">
        <w:rPr>
          <w:rFonts w:ascii="Calibri" w:hAnsi="Calibri" w:cs="Calibri"/>
          <w:sz w:val="22"/>
          <w:szCs w:val="22"/>
        </w:rPr>
        <w:t>lutego</w:t>
      </w:r>
      <w:r w:rsidR="009E6F92" w:rsidRPr="008F6216">
        <w:rPr>
          <w:rFonts w:ascii="Calibri" w:hAnsi="Calibri" w:cs="Calibri"/>
          <w:sz w:val="22"/>
          <w:szCs w:val="22"/>
        </w:rPr>
        <w:t xml:space="preserve"> </w:t>
      </w:r>
      <w:r w:rsidR="00EE047B" w:rsidRPr="008F6216">
        <w:rPr>
          <w:rFonts w:ascii="Calibri" w:hAnsi="Calibri" w:cs="Calibri"/>
          <w:sz w:val="22"/>
          <w:szCs w:val="22"/>
        </w:rPr>
        <w:t>2005</w:t>
      </w:r>
      <w:r w:rsidR="00854D53">
        <w:rPr>
          <w:rFonts w:ascii="Calibri" w:hAnsi="Calibri" w:cs="Calibri"/>
          <w:sz w:val="22"/>
          <w:szCs w:val="22"/>
        </w:rPr>
        <w:t xml:space="preserve"> </w:t>
      </w:r>
      <w:r w:rsidR="009E6F92" w:rsidRPr="008F6216">
        <w:rPr>
          <w:rFonts w:ascii="Calibri" w:hAnsi="Calibri" w:cs="Calibri"/>
          <w:sz w:val="22"/>
          <w:szCs w:val="22"/>
        </w:rPr>
        <w:t>r</w:t>
      </w:r>
      <w:r w:rsidR="00EE047B" w:rsidRPr="008F6216">
        <w:rPr>
          <w:rFonts w:ascii="Calibri" w:hAnsi="Calibri" w:cs="Calibri"/>
          <w:sz w:val="22"/>
          <w:szCs w:val="22"/>
        </w:rPr>
        <w:t>. o informatyzacji działalności podmiotów realizujących zadania publiczne (</w:t>
      </w:r>
      <w:r w:rsidR="00A2729D" w:rsidRPr="008F6216">
        <w:rPr>
          <w:rFonts w:ascii="Calibri" w:hAnsi="Calibri" w:cs="Calibri"/>
          <w:sz w:val="22"/>
          <w:szCs w:val="22"/>
        </w:rPr>
        <w:t>t</w:t>
      </w:r>
      <w:r w:rsidR="00EE047B" w:rsidRPr="008F6216">
        <w:rPr>
          <w:rFonts w:ascii="Calibri" w:hAnsi="Calibri" w:cs="Calibri"/>
          <w:sz w:val="22"/>
          <w:szCs w:val="22"/>
        </w:rPr>
        <w:t>j. Dz. U. z 20</w:t>
      </w:r>
      <w:r w:rsidR="009E6F92" w:rsidRPr="008F6216">
        <w:rPr>
          <w:rFonts w:ascii="Calibri" w:hAnsi="Calibri" w:cs="Calibri"/>
          <w:sz w:val="22"/>
          <w:szCs w:val="22"/>
        </w:rPr>
        <w:t>21</w:t>
      </w:r>
      <w:r w:rsidR="00EE047B" w:rsidRPr="008F6216">
        <w:rPr>
          <w:rFonts w:ascii="Calibri" w:hAnsi="Calibri" w:cs="Calibri"/>
          <w:sz w:val="22"/>
          <w:szCs w:val="22"/>
        </w:rPr>
        <w:t xml:space="preserve"> r. poz. </w:t>
      </w:r>
      <w:r w:rsidR="009E6F92" w:rsidRPr="008F6216">
        <w:rPr>
          <w:rFonts w:ascii="Calibri" w:hAnsi="Calibri" w:cs="Calibri"/>
          <w:sz w:val="22"/>
          <w:szCs w:val="22"/>
        </w:rPr>
        <w:t>6</w:t>
      </w:r>
      <w:r w:rsidR="00EE047B" w:rsidRPr="008F6216">
        <w:rPr>
          <w:rFonts w:ascii="Calibri" w:hAnsi="Calibri" w:cs="Calibri"/>
          <w:sz w:val="22"/>
          <w:szCs w:val="22"/>
        </w:rPr>
        <w:t xml:space="preserve">700), </w:t>
      </w:r>
      <w:r w:rsidR="00EE047B" w:rsidRPr="008F6216">
        <w:rPr>
          <w:rFonts w:ascii="Calibri" w:hAnsi="Calibri" w:cs="Calibri"/>
          <w:sz w:val="22"/>
          <w:szCs w:val="22"/>
          <w:u w:val="single"/>
        </w:rPr>
        <w:t>a Wykonawca wskaże w ofercie adres internetowy skąd Zamawiający ma go pobrać.</w:t>
      </w:r>
    </w:p>
    <w:p w14:paraId="72ED7209" w14:textId="17A3B964" w:rsidR="00145A3E" w:rsidRPr="001401BC" w:rsidRDefault="00D8176F" w:rsidP="000B5A0B">
      <w:pPr>
        <w:autoSpaceDE w:val="0"/>
        <w:autoSpaceDN w:val="0"/>
        <w:adjustRightInd w:val="0"/>
        <w:jc w:val="both"/>
        <w:rPr>
          <w:rFonts w:ascii="Calibri" w:hAnsi="Calibri" w:cs="Calibri"/>
          <w:sz w:val="22"/>
          <w:szCs w:val="22"/>
        </w:rPr>
      </w:pPr>
      <w:r>
        <w:rPr>
          <w:rFonts w:ascii="Calibri" w:hAnsi="Calibri" w:cs="Calibri"/>
          <w:sz w:val="22"/>
          <w:szCs w:val="22"/>
        </w:rPr>
        <w:t>3</w:t>
      </w:r>
      <w:r w:rsidR="00AC034E">
        <w:rPr>
          <w:rFonts w:ascii="Calibri" w:hAnsi="Calibri" w:cs="Calibri"/>
          <w:sz w:val="22"/>
          <w:szCs w:val="22"/>
        </w:rPr>
        <w:t xml:space="preserve">) </w:t>
      </w:r>
      <w:r w:rsidR="00AC034E" w:rsidRPr="00AC034E">
        <w:rPr>
          <w:rFonts w:ascii="Calibri" w:hAnsi="Calibri" w:cs="Calibri"/>
          <w:sz w:val="22"/>
          <w:szCs w:val="22"/>
        </w:rPr>
        <w:t>Oświadczenie o niepodleganiu Wykluczeniu</w:t>
      </w:r>
    </w:p>
    <w:p w14:paraId="1A3CADE5" w14:textId="0A9F931C" w:rsidR="00145A3E" w:rsidRPr="001401BC" w:rsidRDefault="00D8176F" w:rsidP="00145A3E">
      <w:pPr>
        <w:tabs>
          <w:tab w:val="left" w:pos="284"/>
        </w:tabs>
        <w:jc w:val="both"/>
        <w:rPr>
          <w:rFonts w:asciiTheme="minorHAnsi" w:hAnsiTheme="minorHAnsi" w:cstheme="minorHAnsi"/>
          <w:sz w:val="22"/>
          <w:szCs w:val="22"/>
        </w:rPr>
      </w:pPr>
      <w:r>
        <w:rPr>
          <w:rFonts w:ascii="Calibri" w:hAnsi="Calibri" w:cs="Calibri"/>
          <w:sz w:val="22"/>
          <w:szCs w:val="22"/>
        </w:rPr>
        <w:t>4</w:t>
      </w:r>
      <w:r w:rsidR="00145A3E" w:rsidRPr="008F6216">
        <w:rPr>
          <w:rFonts w:ascii="Calibri" w:hAnsi="Calibri" w:cs="Calibri"/>
          <w:sz w:val="22"/>
          <w:szCs w:val="22"/>
        </w:rPr>
        <w:t>) Wykonawca ma prawo złożyć tylko jedną ofertę</w:t>
      </w:r>
      <w:r w:rsidR="0032382D" w:rsidRPr="008F6216">
        <w:rPr>
          <w:rFonts w:ascii="Calibri" w:hAnsi="Calibri" w:cs="Calibri"/>
          <w:sz w:val="22"/>
          <w:szCs w:val="22"/>
        </w:rPr>
        <w:t xml:space="preserve"> na dane zamówienie. </w:t>
      </w:r>
      <w:r w:rsidR="00145A3E" w:rsidRPr="008F6216">
        <w:rPr>
          <w:rFonts w:ascii="Calibri" w:hAnsi="Calibri" w:cs="Calibri"/>
          <w:sz w:val="22"/>
          <w:szCs w:val="22"/>
        </w:rPr>
        <w:t xml:space="preserve">Złożenie większej liczby ofert spowoduje </w:t>
      </w:r>
      <w:r w:rsidR="00145A3E" w:rsidRPr="001401BC">
        <w:rPr>
          <w:rFonts w:asciiTheme="minorHAnsi" w:hAnsiTheme="minorHAnsi" w:cstheme="minorHAnsi"/>
          <w:sz w:val="22"/>
          <w:szCs w:val="22"/>
        </w:rPr>
        <w:t>odrzucenie ofert danego Wykonawcy.</w:t>
      </w:r>
    </w:p>
    <w:p w14:paraId="24E7EFF4" w14:textId="45D35115" w:rsidR="00145A3E" w:rsidRPr="001401BC" w:rsidRDefault="00D8176F" w:rsidP="00145A3E">
      <w:pPr>
        <w:tabs>
          <w:tab w:val="left" w:pos="284"/>
        </w:tabs>
        <w:jc w:val="both"/>
        <w:rPr>
          <w:rFonts w:asciiTheme="minorHAnsi" w:hAnsiTheme="minorHAnsi" w:cstheme="minorHAnsi"/>
          <w:sz w:val="22"/>
          <w:szCs w:val="22"/>
        </w:rPr>
      </w:pPr>
      <w:r>
        <w:rPr>
          <w:rFonts w:asciiTheme="minorHAnsi" w:hAnsiTheme="minorHAnsi" w:cstheme="minorHAnsi"/>
          <w:sz w:val="22"/>
          <w:szCs w:val="22"/>
        </w:rPr>
        <w:t>5</w:t>
      </w:r>
      <w:r w:rsidR="00145A3E" w:rsidRPr="001401BC">
        <w:rPr>
          <w:rFonts w:asciiTheme="minorHAnsi" w:hAnsiTheme="minorHAnsi" w:cstheme="minorHAnsi"/>
          <w:sz w:val="22"/>
          <w:szCs w:val="22"/>
        </w:rPr>
        <w:t xml:space="preserve">) Decydujące znaczenie dla oceny zachowania terminu </w:t>
      </w:r>
      <w:r w:rsidR="00DA3954" w:rsidRPr="001401BC">
        <w:rPr>
          <w:rFonts w:asciiTheme="minorHAnsi" w:hAnsiTheme="minorHAnsi" w:cstheme="minorHAnsi"/>
          <w:sz w:val="22"/>
          <w:szCs w:val="22"/>
        </w:rPr>
        <w:t xml:space="preserve">składania </w:t>
      </w:r>
      <w:r w:rsidR="00145A3E" w:rsidRPr="001401BC">
        <w:rPr>
          <w:rFonts w:asciiTheme="minorHAnsi" w:hAnsiTheme="minorHAnsi" w:cstheme="minorHAnsi"/>
          <w:sz w:val="22"/>
          <w:szCs w:val="22"/>
        </w:rPr>
        <w:t>ofert ma data wpływu oferty do Zamawiającego.</w:t>
      </w:r>
    </w:p>
    <w:p w14:paraId="29E69DE9" w14:textId="1201E5FB" w:rsidR="001401BC" w:rsidRPr="001401BC" w:rsidRDefault="00D8176F" w:rsidP="001D7577">
      <w:pPr>
        <w:jc w:val="both"/>
        <w:rPr>
          <w:rFonts w:asciiTheme="minorHAnsi" w:hAnsiTheme="minorHAnsi" w:cstheme="minorHAnsi"/>
          <w:sz w:val="22"/>
          <w:szCs w:val="22"/>
        </w:rPr>
      </w:pPr>
      <w:r>
        <w:rPr>
          <w:rFonts w:asciiTheme="minorHAnsi" w:hAnsiTheme="minorHAnsi" w:cstheme="minorHAnsi"/>
          <w:sz w:val="22"/>
          <w:szCs w:val="22"/>
        </w:rPr>
        <w:t>6</w:t>
      </w:r>
      <w:r w:rsidR="001401BC" w:rsidRPr="001401BC">
        <w:rPr>
          <w:rFonts w:asciiTheme="minorHAnsi" w:hAnsiTheme="minorHAnsi" w:cstheme="minorHAnsi"/>
          <w:sz w:val="22"/>
          <w:szCs w:val="22"/>
        </w:rPr>
        <w:t xml:space="preserve">) Wszelkie pytania i wyjaśnienia w sprawach formalnych i dotyczących przedmiotu zamówienia udzielane są emaliowo po przesłaniu zapytania na adres: </w:t>
      </w:r>
      <w:hyperlink r:id="rId8" w:history="1">
        <w:r w:rsidR="001401BC" w:rsidRPr="001401BC">
          <w:rPr>
            <w:rStyle w:val="Hipercze"/>
            <w:rFonts w:asciiTheme="minorHAnsi" w:hAnsiTheme="minorHAnsi" w:cstheme="minorHAnsi"/>
            <w:sz w:val="22"/>
            <w:szCs w:val="22"/>
          </w:rPr>
          <w:t>przetargi@cpe.gov.pl</w:t>
        </w:r>
      </w:hyperlink>
    </w:p>
    <w:p w14:paraId="70ED1B3C" w14:textId="77777777" w:rsidR="00212410" w:rsidRPr="008F6216" w:rsidRDefault="00212410" w:rsidP="00145A3E">
      <w:pPr>
        <w:tabs>
          <w:tab w:val="left" w:pos="284"/>
        </w:tabs>
        <w:jc w:val="both"/>
        <w:rPr>
          <w:rFonts w:ascii="Calibri" w:hAnsi="Calibri" w:cs="Calibri"/>
          <w:sz w:val="22"/>
          <w:szCs w:val="22"/>
        </w:rPr>
      </w:pPr>
    </w:p>
    <w:p w14:paraId="0417AB29" w14:textId="51C6D2BD" w:rsidR="00283953" w:rsidRPr="008F6216" w:rsidRDefault="00145A3E" w:rsidP="0052212E">
      <w:pPr>
        <w:pStyle w:val="Akapitzlist"/>
        <w:tabs>
          <w:tab w:val="left" w:pos="284"/>
        </w:tabs>
        <w:spacing w:line="276" w:lineRule="auto"/>
        <w:ind w:left="0"/>
        <w:contextualSpacing/>
        <w:jc w:val="both"/>
        <w:rPr>
          <w:rFonts w:ascii="Calibri" w:hAnsi="Calibri" w:cs="Calibri"/>
          <w:b/>
          <w:sz w:val="22"/>
          <w:szCs w:val="22"/>
        </w:rPr>
      </w:pPr>
      <w:r w:rsidRPr="008F6216">
        <w:rPr>
          <w:rFonts w:ascii="Calibri" w:hAnsi="Calibri" w:cs="Calibri"/>
          <w:b/>
          <w:sz w:val="22"/>
          <w:szCs w:val="22"/>
        </w:rPr>
        <w:t>Pozostałe warunki związane z udzieleniem zamówienia:</w:t>
      </w:r>
    </w:p>
    <w:p w14:paraId="70003A35" w14:textId="242051F2" w:rsidR="00145A3E" w:rsidRPr="008104C9" w:rsidRDefault="00145A3E" w:rsidP="00D93C5B">
      <w:pPr>
        <w:pStyle w:val="Akapitzlist"/>
        <w:numPr>
          <w:ilvl w:val="0"/>
          <w:numId w:val="2"/>
        </w:numPr>
        <w:tabs>
          <w:tab w:val="left" w:pos="284"/>
          <w:tab w:val="left" w:pos="426"/>
        </w:tabs>
        <w:spacing w:line="276" w:lineRule="auto"/>
        <w:ind w:left="0" w:firstLine="0"/>
        <w:contextualSpacing/>
        <w:jc w:val="both"/>
        <w:rPr>
          <w:rFonts w:ascii="Calibri" w:hAnsi="Calibri" w:cs="Calibri"/>
          <w:sz w:val="22"/>
          <w:szCs w:val="22"/>
        </w:rPr>
      </w:pPr>
      <w:r w:rsidRPr="008104C9">
        <w:rPr>
          <w:rFonts w:ascii="Calibri" w:hAnsi="Calibri" w:cs="Calibri"/>
          <w:sz w:val="22"/>
          <w:szCs w:val="22"/>
        </w:rPr>
        <w:t>Zamawiający zawrze umowę z Wykonawcą, którego oferta odpowiadać będzie wszystkim</w:t>
      </w:r>
      <w:r w:rsidR="00854D53" w:rsidRPr="008104C9">
        <w:rPr>
          <w:rFonts w:ascii="Calibri" w:hAnsi="Calibri" w:cs="Calibri"/>
          <w:sz w:val="22"/>
          <w:szCs w:val="22"/>
          <w:lang w:val="pl-PL"/>
        </w:rPr>
        <w:t xml:space="preserve"> </w:t>
      </w:r>
      <w:r w:rsidRPr="008104C9">
        <w:rPr>
          <w:rFonts w:ascii="Calibri" w:hAnsi="Calibri" w:cs="Calibri"/>
          <w:sz w:val="22"/>
          <w:szCs w:val="22"/>
        </w:rPr>
        <w:t>wymaganiom przedstawionym w Zaproszeniu do składania ofert i zostanie uznana za najkorzystniejszą w oparciu o przedstawione kryteria oceny</w:t>
      </w:r>
      <w:r w:rsidR="00DA3954" w:rsidRPr="008104C9">
        <w:rPr>
          <w:rFonts w:ascii="Calibri" w:hAnsi="Calibri" w:cs="Calibri"/>
          <w:sz w:val="22"/>
          <w:szCs w:val="22"/>
          <w:lang w:val="pl-PL"/>
        </w:rPr>
        <w:t xml:space="preserve"> ofert</w:t>
      </w:r>
      <w:r w:rsidRPr="008104C9">
        <w:rPr>
          <w:rFonts w:ascii="Calibri" w:hAnsi="Calibri" w:cs="Calibri"/>
          <w:sz w:val="22"/>
          <w:szCs w:val="22"/>
        </w:rPr>
        <w:t>.</w:t>
      </w:r>
    </w:p>
    <w:p w14:paraId="53C5EF60" w14:textId="77777777" w:rsidR="00145A3E" w:rsidRPr="008F6216" w:rsidRDefault="00145A3E" w:rsidP="00AD4D38">
      <w:pPr>
        <w:numPr>
          <w:ilvl w:val="0"/>
          <w:numId w:val="2"/>
        </w:numPr>
        <w:tabs>
          <w:tab w:val="left" w:pos="284"/>
          <w:tab w:val="left" w:pos="426"/>
        </w:tabs>
        <w:spacing w:line="276" w:lineRule="auto"/>
        <w:ind w:left="0" w:firstLine="0"/>
        <w:jc w:val="both"/>
        <w:rPr>
          <w:rFonts w:ascii="Calibri" w:hAnsi="Calibri" w:cs="Calibri"/>
          <w:sz w:val="22"/>
          <w:szCs w:val="22"/>
        </w:rPr>
      </w:pPr>
      <w:r w:rsidRPr="008F6216">
        <w:rPr>
          <w:rFonts w:ascii="Calibri" w:hAnsi="Calibri" w:cs="Calibri"/>
          <w:sz w:val="22"/>
          <w:szCs w:val="22"/>
        </w:rPr>
        <w:t>Zamawiający może zrezygnować ze skorzystania ze złożonych ofert bez podania przyczyn.</w:t>
      </w:r>
    </w:p>
    <w:p w14:paraId="6B7D13E8" w14:textId="77777777" w:rsidR="00145A3E" w:rsidRPr="008F6216" w:rsidRDefault="00145A3E" w:rsidP="00AD4D38">
      <w:pPr>
        <w:numPr>
          <w:ilvl w:val="0"/>
          <w:numId w:val="2"/>
        </w:numPr>
        <w:tabs>
          <w:tab w:val="left" w:pos="284"/>
          <w:tab w:val="left" w:pos="426"/>
        </w:tabs>
        <w:spacing w:line="276" w:lineRule="auto"/>
        <w:ind w:left="0" w:firstLine="0"/>
        <w:jc w:val="both"/>
        <w:rPr>
          <w:rFonts w:ascii="Calibri" w:hAnsi="Calibri" w:cs="Calibri"/>
          <w:sz w:val="22"/>
          <w:szCs w:val="22"/>
        </w:rPr>
      </w:pPr>
      <w:r w:rsidRPr="008F6216">
        <w:rPr>
          <w:rFonts w:ascii="Calibri" w:hAnsi="Calibri" w:cs="Calibri"/>
          <w:sz w:val="22"/>
          <w:szCs w:val="22"/>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3871A9E9" w14:textId="77777777" w:rsidR="00145A3E" w:rsidRPr="008F6216" w:rsidRDefault="00145A3E" w:rsidP="00AD4D38">
      <w:pPr>
        <w:numPr>
          <w:ilvl w:val="0"/>
          <w:numId w:val="2"/>
        </w:numPr>
        <w:tabs>
          <w:tab w:val="left" w:pos="284"/>
          <w:tab w:val="left" w:pos="426"/>
        </w:tabs>
        <w:spacing w:line="276" w:lineRule="auto"/>
        <w:ind w:left="0" w:firstLine="0"/>
        <w:jc w:val="both"/>
        <w:rPr>
          <w:rFonts w:ascii="Calibri" w:hAnsi="Calibri" w:cs="Calibri"/>
          <w:sz w:val="22"/>
          <w:szCs w:val="22"/>
        </w:rPr>
      </w:pPr>
      <w:r w:rsidRPr="008F6216">
        <w:rPr>
          <w:rFonts w:ascii="Calibri" w:hAnsi="Calibri" w:cs="Calibri"/>
          <w:sz w:val="22"/>
          <w:szCs w:val="22"/>
        </w:rPr>
        <w:t xml:space="preserve">W przypadku braku możliwości realizacji zamówienia przez Oferenta z najwyższą liczbą punktów Zamawiający może powierzyć realizację zamówienia drugiemu w kolejności Oferentowi. </w:t>
      </w:r>
    </w:p>
    <w:p w14:paraId="7B902895" w14:textId="77777777" w:rsidR="00145A3E" w:rsidRPr="008F6216" w:rsidRDefault="00145A3E" w:rsidP="00AD4D38">
      <w:pPr>
        <w:pStyle w:val="Akapitzlist"/>
        <w:numPr>
          <w:ilvl w:val="0"/>
          <w:numId w:val="2"/>
        </w:numPr>
        <w:tabs>
          <w:tab w:val="left" w:pos="284"/>
        </w:tabs>
        <w:spacing w:line="276" w:lineRule="auto"/>
        <w:ind w:left="0" w:firstLine="0"/>
        <w:contextualSpacing/>
        <w:jc w:val="both"/>
        <w:rPr>
          <w:rFonts w:ascii="Calibri" w:hAnsi="Calibri" w:cs="Calibri"/>
          <w:sz w:val="22"/>
          <w:szCs w:val="22"/>
        </w:rPr>
      </w:pPr>
      <w:r w:rsidRPr="008F6216">
        <w:rPr>
          <w:rFonts w:ascii="Calibri" w:hAnsi="Calibri" w:cs="Calibri"/>
          <w:sz w:val="22"/>
          <w:szCs w:val="22"/>
        </w:rPr>
        <w:t xml:space="preserve">Wszystkie oferty, które nie będą spełniały warunków przedstawionych w Zaproszeniu do składania ofert zostaną odrzucone. </w:t>
      </w:r>
    </w:p>
    <w:p w14:paraId="6471CD45" w14:textId="77777777" w:rsidR="00145A3E" w:rsidRPr="006A18DE" w:rsidRDefault="00145A3E" w:rsidP="00AD4D38">
      <w:pPr>
        <w:pStyle w:val="Akapitzlist"/>
        <w:numPr>
          <w:ilvl w:val="0"/>
          <w:numId w:val="2"/>
        </w:numPr>
        <w:tabs>
          <w:tab w:val="left" w:pos="284"/>
        </w:tabs>
        <w:spacing w:line="276" w:lineRule="auto"/>
        <w:ind w:left="0" w:firstLine="0"/>
        <w:contextualSpacing/>
        <w:jc w:val="both"/>
        <w:rPr>
          <w:rFonts w:ascii="Calibri" w:hAnsi="Calibri" w:cs="Calibri"/>
          <w:sz w:val="22"/>
          <w:szCs w:val="22"/>
        </w:rPr>
      </w:pPr>
      <w:r w:rsidRPr="006A18DE">
        <w:rPr>
          <w:rFonts w:ascii="Calibri" w:hAnsi="Calibri" w:cs="Calibri"/>
          <w:sz w:val="22"/>
          <w:szCs w:val="22"/>
        </w:rPr>
        <w:t>Zamawiający nie będzie rozpatrywał ofert alternatywnych, niezgodnych z przedmiotem zapytania.</w:t>
      </w:r>
    </w:p>
    <w:p w14:paraId="3A0CE855" w14:textId="77777777" w:rsidR="00212410" w:rsidRPr="008F6216" w:rsidRDefault="00212410" w:rsidP="006E3759">
      <w:pPr>
        <w:pStyle w:val="Akapitzlist"/>
        <w:tabs>
          <w:tab w:val="left" w:pos="284"/>
        </w:tabs>
        <w:spacing w:line="276" w:lineRule="auto"/>
        <w:ind w:left="0"/>
        <w:contextualSpacing/>
        <w:jc w:val="both"/>
        <w:rPr>
          <w:rFonts w:ascii="Calibri" w:hAnsi="Calibri" w:cs="Calibri"/>
          <w:b/>
          <w:bCs/>
          <w:sz w:val="22"/>
          <w:szCs w:val="22"/>
        </w:rPr>
      </w:pPr>
    </w:p>
    <w:p w14:paraId="7064AA12" w14:textId="486254B5" w:rsidR="006E3759" w:rsidRPr="001D7577" w:rsidRDefault="00145A3E" w:rsidP="001D7577">
      <w:pPr>
        <w:pStyle w:val="Akapitzlist"/>
        <w:spacing w:line="276" w:lineRule="auto"/>
        <w:ind w:left="426" w:hanging="567"/>
        <w:contextualSpacing/>
        <w:jc w:val="both"/>
        <w:rPr>
          <w:rFonts w:ascii="Calibri" w:hAnsi="Calibri" w:cs="Calibri"/>
          <w:sz w:val="22"/>
          <w:szCs w:val="22"/>
        </w:rPr>
      </w:pPr>
      <w:r w:rsidRPr="008F6216">
        <w:rPr>
          <w:rFonts w:ascii="Calibri" w:hAnsi="Calibri" w:cs="Calibri"/>
          <w:b/>
          <w:sz w:val="22"/>
          <w:szCs w:val="22"/>
        </w:rPr>
        <w:t>Opis kryteriów, którymi Zamawiający będzie się kierował przy wyborze ofert</w:t>
      </w:r>
      <w:r w:rsidR="0032382D" w:rsidRPr="008F6216">
        <w:rPr>
          <w:rFonts w:ascii="Calibri" w:hAnsi="Calibri" w:cs="Calibri"/>
          <w:b/>
          <w:sz w:val="22"/>
          <w:szCs w:val="22"/>
          <w:lang w:val="pl-PL"/>
        </w:rPr>
        <w:t>:</w:t>
      </w:r>
    </w:p>
    <w:p w14:paraId="60DD5605" w14:textId="01B17811" w:rsidR="008D639E" w:rsidRDefault="008D639E" w:rsidP="008D639E">
      <w:pPr>
        <w:rPr>
          <w:rFonts w:ascii="Calibri" w:hAnsi="Calibri" w:cs="Calibri"/>
          <w:iCs/>
          <w:sz w:val="22"/>
          <w:szCs w:val="22"/>
        </w:rPr>
      </w:pPr>
      <w:r>
        <w:rPr>
          <w:rFonts w:ascii="Calibri" w:hAnsi="Calibri" w:cs="Calibri"/>
          <w:iCs/>
          <w:sz w:val="22"/>
          <w:szCs w:val="22"/>
        </w:rPr>
        <w:t>P</w:t>
      </w:r>
      <w:proofErr w:type="spellStart"/>
      <w:r w:rsidR="00E61A35" w:rsidRPr="000E7D6D">
        <w:rPr>
          <w:rFonts w:ascii="Calibri" w:hAnsi="Calibri" w:cs="Calibri"/>
          <w:iCs/>
          <w:sz w:val="22"/>
          <w:szCs w:val="22"/>
          <w:lang w:val="x-none"/>
        </w:rPr>
        <w:t>rzyjmuj</w:t>
      </w:r>
      <w:r w:rsidR="001D7577">
        <w:rPr>
          <w:rFonts w:ascii="Calibri" w:hAnsi="Calibri" w:cs="Calibri"/>
          <w:iCs/>
          <w:sz w:val="22"/>
          <w:szCs w:val="22"/>
        </w:rPr>
        <w:t>e</w:t>
      </w:r>
      <w:proofErr w:type="spellEnd"/>
      <w:r w:rsidR="00212410" w:rsidRPr="000E7D6D">
        <w:rPr>
          <w:rFonts w:ascii="Calibri" w:hAnsi="Calibri" w:cs="Calibri"/>
          <w:iCs/>
          <w:sz w:val="22"/>
          <w:szCs w:val="22"/>
          <w:lang w:val="x-none"/>
        </w:rPr>
        <w:t xml:space="preserve"> się, że 1% = 1 punkt i tak zostanie przeliczona liczba punktów.</w:t>
      </w:r>
      <w:r>
        <w:rPr>
          <w:rFonts w:ascii="Calibri" w:hAnsi="Calibri" w:cs="Calibri"/>
          <w:iCs/>
          <w:sz w:val="22"/>
          <w:szCs w:val="22"/>
        </w:rPr>
        <w:t xml:space="preserve"> </w:t>
      </w:r>
    </w:p>
    <w:p w14:paraId="2639E3CC" w14:textId="77777777" w:rsidR="008D639E" w:rsidRDefault="008D639E" w:rsidP="008D639E">
      <w:pPr>
        <w:rPr>
          <w:rFonts w:ascii="Calibri" w:hAnsi="Calibri" w:cs="Calibri"/>
          <w:iCs/>
          <w:sz w:val="22"/>
          <w:szCs w:val="22"/>
        </w:rPr>
      </w:pPr>
    </w:p>
    <w:p w14:paraId="15E4C4C1" w14:textId="7524B564" w:rsidR="000E7D6D" w:rsidRPr="000E7D6D" w:rsidRDefault="000E7D6D" w:rsidP="008D639E">
      <w:pPr>
        <w:rPr>
          <w:rFonts w:ascii="Calibri" w:hAnsi="Calibri" w:cs="Calibri"/>
          <w:iCs/>
          <w:sz w:val="22"/>
          <w:szCs w:val="22"/>
          <w:lang w:val="x-none"/>
        </w:rPr>
      </w:pPr>
      <w:r w:rsidRPr="000E7D6D">
        <w:rPr>
          <w:rFonts w:ascii="Calibri" w:hAnsi="Calibri" w:cs="Calibri"/>
          <w:iCs/>
          <w:sz w:val="22"/>
          <w:szCs w:val="22"/>
          <w:lang w:val="x-none"/>
        </w:rPr>
        <w:t>Kryterium: Łączna cena brutto-100%</w:t>
      </w:r>
    </w:p>
    <w:p w14:paraId="045CEA12" w14:textId="77777777" w:rsidR="000E7D6D" w:rsidRPr="000E7D6D" w:rsidRDefault="000E7D6D" w:rsidP="006A18DE">
      <w:pPr>
        <w:rPr>
          <w:rFonts w:ascii="Calibri" w:hAnsi="Calibri" w:cs="Calibri"/>
          <w:iCs/>
          <w:sz w:val="22"/>
          <w:szCs w:val="22"/>
          <w:lang w:val="x-none"/>
        </w:rPr>
      </w:pPr>
      <w:r w:rsidRPr="000E7D6D">
        <w:rPr>
          <w:rFonts w:ascii="Calibri" w:hAnsi="Calibri" w:cs="Calibri"/>
          <w:iCs/>
          <w:sz w:val="22"/>
          <w:szCs w:val="22"/>
          <w:lang w:val="x-none"/>
        </w:rPr>
        <w:t>W ramach tego kryterium Wykonawca, który zaproponuje najniższą cenę brutto w danej części zamówienia za wykonanie usługi otrzyma 100 pkt, natomiast pozostali Wykonawcy odpowiednio mniej punktów, wg następującego wzoru:</w:t>
      </w:r>
    </w:p>
    <w:p w14:paraId="7B8C72BA" w14:textId="77777777" w:rsidR="000E7D6D" w:rsidRPr="000E7D6D" w:rsidRDefault="000E7D6D" w:rsidP="000E7D6D">
      <w:pPr>
        <w:ind w:left="426"/>
        <w:rPr>
          <w:rFonts w:ascii="Calibri" w:hAnsi="Calibri" w:cs="Calibri"/>
          <w:iCs/>
          <w:sz w:val="22"/>
          <w:szCs w:val="22"/>
          <w:lang w:val="x-none"/>
        </w:rPr>
      </w:pPr>
    </w:p>
    <w:p w14:paraId="561A40A1" w14:textId="3B025BF5" w:rsidR="000E7D6D" w:rsidRPr="000E7D6D" w:rsidRDefault="000E7D6D" w:rsidP="000E7D6D">
      <w:pPr>
        <w:ind w:left="426"/>
        <w:rPr>
          <w:rFonts w:ascii="Calibri" w:hAnsi="Calibri" w:cs="Calibri"/>
          <w:iCs/>
          <w:sz w:val="22"/>
          <w:szCs w:val="22"/>
          <w:lang w:val="x-none"/>
        </w:rPr>
      </w:pPr>
      <w:r w:rsidRPr="000E7D6D">
        <w:rPr>
          <w:rFonts w:ascii="Calibri" w:hAnsi="Calibri" w:cs="Calibri"/>
          <w:iCs/>
          <w:sz w:val="22"/>
          <w:szCs w:val="22"/>
          <w:lang w:val="x-none"/>
        </w:rPr>
        <w:t xml:space="preserve">   </w:t>
      </w:r>
      <w:r w:rsidR="008E3982">
        <w:rPr>
          <w:rFonts w:ascii="Calibri" w:hAnsi="Calibri" w:cs="Calibri"/>
          <w:iCs/>
          <w:sz w:val="22"/>
          <w:szCs w:val="22"/>
        </w:rPr>
        <w:t xml:space="preserve">  </w:t>
      </w:r>
      <w:r w:rsidRPr="000E7D6D">
        <w:rPr>
          <w:rFonts w:ascii="Calibri" w:hAnsi="Calibri" w:cs="Calibri"/>
          <w:iCs/>
          <w:sz w:val="22"/>
          <w:szCs w:val="22"/>
          <w:lang w:val="x-none"/>
        </w:rPr>
        <w:t xml:space="preserve">najniższa cena spośród złożonych ofert </w:t>
      </w:r>
    </w:p>
    <w:p w14:paraId="482E5274" w14:textId="77777777" w:rsidR="000E7D6D" w:rsidRPr="000E7D6D" w:rsidRDefault="000E7D6D" w:rsidP="008104C9">
      <w:pPr>
        <w:ind w:left="426" w:right="425"/>
        <w:rPr>
          <w:rFonts w:ascii="Calibri" w:hAnsi="Calibri" w:cs="Calibri"/>
          <w:iCs/>
          <w:sz w:val="22"/>
          <w:szCs w:val="22"/>
          <w:lang w:val="x-none"/>
        </w:rPr>
      </w:pPr>
      <w:r w:rsidRPr="000E7D6D">
        <w:rPr>
          <w:rFonts w:ascii="Calibri" w:hAnsi="Calibri" w:cs="Calibri"/>
          <w:iCs/>
          <w:sz w:val="22"/>
          <w:szCs w:val="22"/>
          <w:lang w:val="x-none"/>
        </w:rPr>
        <w:t xml:space="preserve">     ___________________________________________________________        x  100 pkt.</w:t>
      </w:r>
    </w:p>
    <w:p w14:paraId="341E108C" w14:textId="648E9726" w:rsidR="000E7D6D" w:rsidRPr="000E7D6D" w:rsidRDefault="000E7D6D" w:rsidP="000E7D6D">
      <w:pPr>
        <w:ind w:left="426"/>
        <w:rPr>
          <w:rFonts w:ascii="Calibri" w:hAnsi="Calibri" w:cs="Calibri"/>
          <w:iCs/>
          <w:sz w:val="22"/>
          <w:szCs w:val="22"/>
        </w:rPr>
      </w:pPr>
      <w:r w:rsidRPr="000E7D6D">
        <w:rPr>
          <w:rFonts w:ascii="Calibri" w:hAnsi="Calibri" w:cs="Calibri"/>
          <w:iCs/>
          <w:sz w:val="22"/>
          <w:szCs w:val="22"/>
          <w:lang w:val="x-none"/>
        </w:rPr>
        <w:t xml:space="preserve">     cena oferty ocenianej </w:t>
      </w:r>
    </w:p>
    <w:p w14:paraId="4F546003" w14:textId="77777777" w:rsidR="000E7D6D" w:rsidRPr="008F6216" w:rsidRDefault="000E7D6D" w:rsidP="00145A3E">
      <w:pPr>
        <w:pStyle w:val="Akapitzlist"/>
        <w:ind w:left="0"/>
        <w:jc w:val="both"/>
        <w:rPr>
          <w:rFonts w:ascii="Calibri" w:hAnsi="Calibri" w:cs="Calibri"/>
          <w:b/>
          <w:sz w:val="22"/>
          <w:szCs w:val="22"/>
          <w:lang w:val="pl-PL"/>
        </w:rPr>
      </w:pPr>
    </w:p>
    <w:p w14:paraId="6ED54644" w14:textId="77777777" w:rsidR="00145A3E" w:rsidRPr="008F6216" w:rsidRDefault="00145A3E" w:rsidP="00145A3E">
      <w:pPr>
        <w:pStyle w:val="Akapitzlist"/>
        <w:ind w:left="0"/>
        <w:jc w:val="both"/>
        <w:rPr>
          <w:rFonts w:ascii="Calibri" w:hAnsi="Calibri" w:cs="Calibri"/>
          <w:b/>
          <w:bCs/>
          <w:i/>
          <w:iCs/>
          <w:sz w:val="22"/>
          <w:szCs w:val="22"/>
        </w:rPr>
      </w:pPr>
      <w:r w:rsidRPr="008F6216">
        <w:rPr>
          <w:rFonts w:ascii="Calibri" w:hAnsi="Calibri" w:cs="Calibri"/>
          <w:b/>
          <w:bCs/>
          <w:i/>
          <w:iCs/>
          <w:sz w:val="22"/>
          <w:szCs w:val="22"/>
        </w:rPr>
        <w:t xml:space="preserve">Załączniki: </w:t>
      </w:r>
    </w:p>
    <w:p w14:paraId="177F2060" w14:textId="77777777" w:rsidR="006E3759" w:rsidRPr="008F6216" w:rsidRDefault="00145A3E" w:rsidP="00AD4D38">
      <w:pPr>
        <w:pStyle w:val="Default"/>
        <w:numPr>
          <w:ilvl w:val="0"/>
          <w:numId w:val="5"/>
        </w:numPr>
        <w:spacing w:line="276" w:lineRule="auto"/>
        <w:jc w:val="both"/>
        <w:rPr>
          <w:rFonts w:ascii="Calibri" w:hAnsi="Calibri" w:cs="Calibri"/>
          <w:color w:val="auto"/>
          <w:sz w:val="22"/>
          <w:szCs w:val="22"/>
        </w:rPr>
      </w:pPr>
      <w:r w:rsidRPr="008F6216">
        <w:rPr>
          <w:rFonts w:ascii="Calibri" w:hAnsi="Calibri" w:cs="Calibri"/>
          <w:color w:val="auto"/>
          <w:sz w:val="22"/>
          <w:szCs w:val="22"/>
        </w:rPr>
        <w:t>Formularz ofertowy</w:t>
      </w:r>
      <w:r w:rsidR="00212410" w:rsidRPr="008F6216">
        <w:rPr>
          <w:rFonts w:ascii="Calibri" w:hAnsi="Calibri" w:cs="Calibri"/>
          <w:color w:val="auto"/>
          <w:sz w:val="22"/>
          <w:szCs w:val="22"/>
        </w:rPr>
        <w:t>;</w:t>
      </w:r>
    </w:p>
    <w:p w14:paraId="0309B262" w14:textId="77777777" w:rsidR="0075581D" w:rsidRPr="008F6216" w:rsidRDefault="00145A3E" w:rsidP="00AD4D38">
      <w:pPr>
        <w:numPr>
          <w:ilvl w:val="0"/>
          <w:numId w:val="5"/>
        </w:numPr>
        <w:jc w:val="both"/>
        <w:rPr>
          <w:rFonts w:ascii="Calibri" w:hAnsi="Calibri" w:cs="Calibri"/>
          <w:sz w:val="22"/>
          <w:szCs w:val="22"/>
        </w:rPr>
      </w:pPr>
      <w:r w:rsidRPr="008F6216">
        <w:rPr>
          <w:rFonts w:ascii="Calibri" w:hAnsi="Calibri" w:cs="Calibri"/>
          <w:sz w:val="22"/>
          <w:szCs w:val="22"/>
        </w:rPr>
        <w:t>Projekt umowy</w:t>
      </w:r>
      <w:r w:rsidR="002E275A">
        <w:rPr>
          <w:rFonts w:ascii="Calibri" w:hAnsi="Calibri" w:cs="Calibri"/>
          <w:sz w:val="22"/>
          <w:szCs w:val="22"/>
        </w:rPr>
        <w:t>;</w:t>
      </w:r>
      <w:r w:rsidRPr="008F6216">
        <w:rPr>
          <w:rFonts w:ascii="Calibri" w:hAnsi="Calibri" w:cs="Calibri"/>
          <w:sz w:val="22"/>
          <w:szCs w:val="22"/>
        </w:rPr>
        <w:t xml:space="preserve"> </w:t>
      </w:r>
    </w:p>
    <w:p w14:paraId="0F3EA616" w14:textId="0094CFEA" w:rsidR="002F4B05" w:rsidRPr="002C5DC9" w:rsidRDefault="00AC034E" w:rsidP="00AB5583">
      <w:pPr>
        <w:pStyle w:val="Akapitzlist"/>
        <w:numPr>
          <w:ilvl w:val="0"/>
          <w:numId w:val="5"/>
        </w:numPr>
        <w:jc w:val="both"/>
        <w:rPr>
          <w:rFonts w:ascii="Calibri" w:hAnsi="Calibri" w:cs="Calibri"/>
          <w:sz w:val="22"/>
          <w:szCs w:val="22"/>
        </w:rPr>
      </w:pPr>
      <w:r>
        <w:rPr>
          <w:rFonts w:ascii="Calibri" w:hAnsi="Calibri" w:cs="Calibri"/>
          <w:sz w:val="22"/>
          <w:szCs w:val="22"/>
          <w:lang w:val="pl-PL"/>
        </w:rPr>
        <w:t>O</w:t>
      </w:r>
      <w:r w:rsidRPr="00AC034E">
        <w:rPr>
          <w:rFonts w:ascii="Calibri" w:hAnsi="Calibri" w:cs="Calibri"/>
          <w:sz w:val="22"/>
          <w:szCs w:val="22"/>
        </w:rPr>
        <w:t>świadczenie o niepodleganiu Wykluczeni</w:t>
      </w:r>
      <w:r w:rsidR="00751F41">
        <w:rPr>
          <w:rFonts w:ascii="Calibri" w:hAnsi="Calibri" w:cs="Calibri"/>
          <w:sz w:val="22"/>
          <w:szCs w:val="22"/>
          <w:lang w:val="pl-PL"/>
        </w:rPr>
        <w:t>u</w:t>
      </w:r>
      <w:r w:rsidR="00E83F54">
        <w:rPr>
          <w:rFonts w:ascii="Calibri" w:hAnsi="Calibri" w:cs="Calibri"/>
          <w:sz w:val="22"/>
          <w:szCs w:val="22"/>
          <w:lang w:val="pl-PL"/>
        </w:rPr>
        <w:t>.</w:t>
      </w:r>
    </w:p>
    <w:p w14:paraId="1B498CE2" w14:textId="77777777" w:rsidR="00AC034E" w:rsidRDefault="00AC034E" w:rsidP="006E3759">
      <w:pPr>
        <w:jc w:val="right"/>
        <w:rPr>
          <w:rFonts w:ascii="Calibri" w:hAnsi="Calibri" w:cs="Calibri"/>
          <w:b/>
          <w:i/>
          <w:iCs/>
          <w:sz w:val="22"/>
          <w:szCs w:val="22"/>
        </w:rPr>
      </w:pPr>
    </w:p>
    <w:p w14:paraId="36BF090C" w14:textId="77777777" w:rsidR="00E83F54" w:rsidRDefault="00E83F54" w:rsidP="006E3759">
      <w:pPr>
        <w:jc w:val="right"/>
        <w:rPr>
          <w:rFonts w:ascii="Calibri" w:hAnsi="Calibri" w:cs="Calibri"/>
          <w:b/>
          <w:i/>
          <w:iCs/>
          <w:sz w:val="22"/>
          <w:szCs w:val="22"/>
        </w:rPr>
      </w:pPr>
    </w:p>
    <w:p w14:paraId="5135979D" w14:textId="42644220" w:rsidR="002C0A18" w:rsidRPr="005A2B70" w:rsidRDefault="00154EC1" w:rsidP="006E3759">
      <w:pPr>
        <w:jc w:val="right"/>
        <w:rPr>
          <w:rFonts w:ascii="Calibri" w:hAnsi="Calibri" w:cs="Calibri"/>
          <w:b/>
          <w:i/>
          <w:iCs/>
          <w:sz w:val="22"/>
          <w:szCs w:val="22"/>
        </w:rPr>
      </w:pPr>
      <w:r w:rsidRPr="005A2B70">
        <w:rPr>
          <w:rFonts w:ascii="Calibri" w:hAnsi="Calibri" w:cs="Calibri"/>
          <w:b/>
          <w:i/>
          <w:iCs/>
          <w:sz w:val="22"/>
          <w:szCs w:val="22"/>
        </w:rPr>
        <w:lastRenderedPageBreak/>
        <w:t>Z</w:t>
      </w:r>
      <w:r w:rsidR="00B75FB9" w:rsidRPr="005A2B70">
        <w:rPr>
          <w:rFonts w:ascii="Calibri" w:hAnsi="Calibri" w:cs="Calibri"/>
          <w:b/>
          <w:i/>
          <w:iCs/>
          <w:sz w:val="22"/>
          <w:szCs w:val="22"/>
        </w:rPr>
        <w:t>ałącznik nr 1</w:t>
      </w:r>
      <w:r w:rsidR="005A2B70">
        <w:rPr>
          <w:rFonts w:ascii="Calibri" w:hAnsi="Calibri" w:cs="Calibri"/>
          <w:b/>
          <w:i/>
          <w:iCs/>
          <w:sz w:val="22"/>
          <w:szCs w:val="22"/>
        </w:rPr>
        <w:t xml:space="preserve"> do Zaproszenia</w:t>
      </w:r>
    </w:p>
    <w:tbl>
      <w:tblPr>
        <w:tblW w:w="9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2C0A18" w:rsidRPr="008F6216" w14:paraId="49E95D19" w14:textId="77777777" w:rsidTr="002F4B05">
        <w:trPr>
          <w:trHeight w:val="381"/>
        </w:trPr>
        <w:tc>
          <w:tcPr>
            <w:tcW w:w="9212" w:type="dxa"/>
          </w:tcPr>
          <w:p w14:paraId="5BB500B7" w14:textId="77777777" w:rsidR="002C0A18" w:rsidRPr="008F6216" w:rsidRDefault="002C0A18" w:rsidP="001D5D40">
            <w:pPr>
              <w:pStyle w:val="Nagwek3"/>
              <w:rPr>
                <w:rFonts w:ascii="Calibri" w:hAnsi="Calibri" w:cs="Calibri"/>
                <w:b/>
                <w:sz w:val="22"/>
                <w:szCs w:val="22"/>
              </w:rPr>
            </w:pPr>
          </w:p>
        </w:tc>
      </w:tr>
      <w:tr w:rsidR="002C0A18" w:rsidRPr="008F6216" w14:paraId="1BB30C05" w14:textId="77777777" w:rsidTr="002F4B05">
        <w:trPr>
          <w:trHeight w:val="339"/>
        </w:trPr>
        <w:tc>
          <w:tcPr>
            <w:tcW w:w="9212" w:type="dxa"/>
          </w:tcPr>
          <w:p w14:paraId="18A56226" w14:textId="77777777" w:rsidR="002C0A18" w:rsidRPr="008F6216" w:rsidRDefault="002C0A18" w:rsidP="001D5D40">
            <w:pPr>
              <w:pStyle w:val="Nagwek3"/>
              <w:jc w:val="center"/>
              <w:rPr>
                <w:rFonts w:ascii="Calibri" w:hAnsi="Calibri" w:cs="Calibri"/>
                <w:b/>
                <w:sz w:val="22"/>
                <w:szCs w:val="22"/>
              </w:rPr>
            </w:pPr>
            <w:r w:rsidRPr="008F6216">
              <w:rPr>
                <w:rFonts w:ascii="Calibri" w:hAnsi="Calibri" w:cs="Calibri"/>
                <w:b/>
                <w:sz w:val="22"/>
                <w:szCs w:val="22"/>
              </w:rPr>
              <w:t>FORMULARZ OFERTOWY</w:t>
            </w:r>
          </w:p>
        </w:tc>
      </w:tr>
    </w:tbl>
    <w:p w14:paraId="3EE0E8D8" w14:textId="77777777" w:rsidR="002C0A18" w:rsidRPr="008F6216" w:rsidRDefault="002C0A18" w:rsidP="00212410">
      <w:pPr>
        <w:framePr w:w="2908" w:h="1261" w:hSpace="141" w:wrap="auto" w:vAnchor="text" w:hAnchor="page" w:x="1315" w:y="147"/>
        <w:pBdr>
          <w:top w:val="single" w:sz="6" w:space="1" w:color="auto"/>
          <w:left w:val="single" w:sz="6" w:space="1" w:color="auto"/>
          <w:bottom w:val="single" w:sz="6" w:space="1" w:color="auto"/>
          <w:right w:val="single" w:sz="6" w:space="1" w:color="auto"/>
        </w:pBdr>
        <w:spacing w:line="360" w:lineRule="auto"/>
        <w:rPr>
          <w:rFonts w:ascii="Calibri" w:hAnsi="Calibri" w:cs="Calibri"/>
          <w:sz w:val="22"/>
          <w:szCs w:val="22"/>
        </w:rPr>
      </w:pPr>
    </w:p>
    <w:p w14:paraId="555175D1" w14:textId="77777777" w:rsidR="002C0A18" w:rsidRPr="008F6216" w:rsidRDefault="002C0A18" w:rsidP="00212410">
      <w:pPr>
        <w:framePr w:w="2908" w:h="1261" w:hSpace="141" w:wrap="auto" w:vAnchor="text" w:hAnchor="page" w:x="1315" w:y="147"/>
        <w:pBdr>
          <w:top w:val="single" w:sz="6" w:space="1" w:color="auto"/>
          <w:left w:val="single" w:sz="6" w:space="1" w:color="auto"/>
          <w:bottom w:val="single" w:sz="6" w:space="1" w:color="auto"/>
          <w:right w:val="single" w:sz="6" w:space="1" w:color="auto"/>
        </w:pBdr>
        <w:spacing w:line="360" w:lineRule="auto"/>
        <w:jc w:val="center"/>
        <w:rPr>
          <w:rFonts w:ascii="Calibri" w:hAnsi="Calibri" w:cs="Calibri"/>
          <w:sz w:val="22"/>
          <w:szCs w:val="22"/>
        </w:rPr>
      </w:pPr>
    </w:p>
    <w:p w14:paraId="3121BA7A" w14:textId="77777777" w:rsidR="002C0A18" w:rsidRPr="008F6216" w:rsidRDefault="002C0A18" w:rsidP="00212410">
      <w:pPr>
        <w:framePr w:w="2908" w:h="1261" w:hSpace="141" w:wrap="auto" w:vAnchor="text" w:hAnchor="page" w:x="1315" w:y="147"/>
        <w:pBdr>
          <w:top w:val="single" w:sz="6" w:space="1" w:color="auto"/>
          <w:left w:val="single" w:sz="6" w:space="1" w:color="auto"/>
          <w:bottom w:val="single" w:sz="6" w:space="1" w:color="auto"/>
          <w:right w:val="single" w:sz="6" w:space="1" w:color="auto"/>
        </w:pBdr>
        <w:spacing w:line="360" w:lineRule="auto"/>
        <w:jc w:val="center"/>
        <w:rPr>
          <w:rFonts w:ascii="Calibri" w:hAnsi="Calibri" w:cs="Calibri"/>
          <w:sz w:val="22"/>
          <w:szCs w:val="22"/>
        </w:rPr>
      </w:pPr>
    </w:p>
    <w:p w14:paraId="75FBB535" w14:textId="77777777" w:rsidR="002C0A18" w:rsidRPr="008F6216" w:rsidRDefault="002C0A18" w:rsidP="00212410">
      <w:pPr>
        <w:framePr w:w="2908" w:h="1261" w:hSpace="141" w:wrap="auto" w:vAnchor="text" w:hAnchor="page" w:x="1315" w:y="147"/>
        <w:pBdr>
          <w:top w:val="single" w:sz="6" w:space="1" w:color="auto"/>
          <w:left w:val="single" w:sz="6" w:space="1" w:color="auto"/>
          <w:bottom w:val="single" w:sz="6" w:space="1" w:color="auto"/>
          <w:right w:val="single" w:sz="6" w:space="1" w:color="auto"/>
        </w:pBdr>
        <w:spacing w:line="360" w:lineRule="auto"/>
        <w:jc w:val="center"/>
        <w:rPr>
          <w:rFonts w:ascii="Calibri" w:hAnsi="Calibri" w:cs="Calibri"/>
          <w:sz w:val="22"/>
          <w:szCs w:val="22"/>
        </w:rPr>
      </w:pPr>
      <w:r w:rsidRPr="008F6216">
        <w:rPr>
          <w:rFonts w:ascii="Calibri" w:hAnsi="Calibri" w:cs="Calibri"/>
          <w:sz w:val="22"/>
          <w:szCs w:val="22"/>
        </w:rPr>
        <w:t>(pieczęć Wykonawcy)</w:t>
      </w:r>
    </w:p>
    <w:p w14:paraId="546398C1" w14:textId="77777777" w:rsidR="002C0A18" w:rsidRPr="008F6216" w:rsidRDefault="002C0A18" w:rsidP="002C0A18">
      <w:pPr>
        <w:rPr>
          <w:rFonts w:ascii="Calibri" w:hAnsi="Calibri" w:cs="Calibri"/>
          <w:sz w:val="22"/>
          <w:szCs w:val="22"/>
        </w:rPr>
      </w:pPr>
    </w:p>
    <w:p w14:paraId="0BE8108A" w14:textId="77777777" w:rsidR="002C0A18" w:rsidRPr="008F6216" w:rsidRDefault="002C0A18" w:rsidP="002C0A18">
      <w:pPr>
        <w:rPr>
          <w:rFonts w:ascii="Calibri" w:hAnsi="Calibri" w:cs="Calibri"/>
          <w:sz w:val="22"/>
          <w:szCs w:val="22"/>
        </w:rPr>
      </w:pPr>
    </w:p>
    <w:p w14:paraId="60CF2B3D" w14:textId="77777777" w:rsidR="002C0A18" w:rsidRPr="008F6216" w:rsidRDefault="002C0A18" w:rsidP="002C0A18">
      <w:pPr>
        <w:rPr>
          <w:rFonts w:ascii="Calibri" w:hAnsi="Calibri" w:cs="Calibri"/>
          <w:sz w:val="22"/>
          <w:szCs w:val="22"/>
        </w:rPr>
      </w:pPr>
    </w:p>
    <w:p w14:paraId="06BAAA57" w14:textId="77777777" w:rsidR="002C0A18" w:rsidRPr="008F6216" w:rsidRDefault="002C0A18" w:rsidP="002C0A18">
      <w:pPr>
        <w:rPr>
          <w:rFonts w:ascii="Calibri" w:hAnsi="Calibri" w:cs="Calibri"/>
          <w:sz w:val="22"/>
          <w:szCs w:val="22"/>
        </w:rPr>
      </w:pPr>
    </w:p>
    <w:p w14:paraId="422583A7" w14:textId="77777777" w:rsidR="002C0A18" w:rsidRPr="008F6216" w:rsidRDefault="002C0A18" w:rsidP="002C0A18">
      <w:pPr>
        <w:rPr>
          <w:rFonts w:ascii="Calibri" w:hAnsi="Calibri" w:cs="Calibri"/>
          <w:sz w:val="22"/>
          <w:szCs w:val="22"/>
        </w:rPr>
      </w:pPr>
    </w:p>
    <w:p w14:paraId="3438726A" w14:textId="77777777" w:rsidR="003A2B5B" w:rsidRPr="008F6216" w:rsidRDefault="003A2B5B" w:rsidP="002C0A18">
      <w:pPr>
        <w:rPr>
          <w:rFonts w:ascii="Calibri" w:hAnsi="Calibri" w:cs="Calibri"/>
          <w:sz w:val="22"/>
          <w:szCs w:val="22"/>
        </w:rPr>
      </w:pPr>
    </w:p>
    <w:p w14:paraId="748A10B1" w14:textId="77777777" w:rsidR="003A2B5B" w:rsidRPr="008F6216" w:rsidRDefault="003A2B5B" w:rsidP="002C0A18">
      <w:pPr>
        <w:rPr>
          <w:rFonts w:ascii="Calibri" w:hAnsi="Calibri" w:cs="Calibri"/>
          <w:sz w:val="22"/>
          <w:szCs w:val="22"/>
        </w:rPr>
      </w:pPr>
    </w:p>
    <w:p w14:paraId="6FAF3B60" w14:textId="77777777" w:rsidR="002C0A18" w:rsidRPr="008F6216" w:rsidRDefault="002C0A18" w:rsidP="002C0A18">
      <w:pPr>
        <w:pStyle w:val="Tekstpodstawowy21"/>
        <w:spacing w:line="276" w:lineRule="auto"/>
        <w:rPr>
          <w:rFonts w:ascii="Calibri" w:hAnsi="Calibri" w:cs="Calibri"/>
          <w:sz w:val="22"/>
          <w:szCs w:val="22"/>
        </w:rPr>
      </w:pPr>
      <w:r w:rsidRPr="008F6216">
        <w:rPr>
          <w:rFonts w:ascii="Calibri" w:hAnsi="Calibri" w:cs="Calibri"/>
          <w:sz w:val="22"/>
          <w:szCs w:val="22"/>
        </w:rPr>
        <w:t xml:space="preserve">Ja niżej podpisany/My niżej podpisani </w:t>
      </w:r>
    </w:p>
    <w:p w14:paraId="3085D36D" w14:textId="77777777" w:rsidR="002C0A18" w:rsidRPr="008F6216" w:rsidRDefault="002C0A18" w:rsidP="002C0A18">
      <w:pPr>
        <w:pStyle w:val="Tekstpodstawowy21"/>
        <w:spacing w:line="276" w:lineRule="auto"/>
        <w:rPr>
          <w:rFonts w:ascii="Calibri" w:hAnsi="Calibri" w:cs="Calibri"/>
          <w:sz w:val="22"/>
          <w:szCs w:val="22"/>
        </w:rPr>
      </w:pPr>
      <w:r w:rsidRPr="008F6216">
        <w:rPr>
          <w:rFonts w:ascii="Calibri" w:hAnsi="Calibri" w:cs="Calibri"/>
          <w:sz w:val="22"/>
          <w:szCs w:val="22"/>
        </w:rPr>
        <w:t>......................................................................................................................................................,</w:t>
      </w:r>
    </w:p>
    <w:p w14:paraId="190CD8B0" w14:textId="77777777" w:rsidR="002C0A18" w:rsidRPr="008F6216" w:rsidRDefault="002C0A18" w:rsidP="002C0A18">
      <w:pPr>
        <w:pStyle w:val="Tekstpodstawowy21"/>
        <w:spacing w:line="276" w:lineRule="auto"/>
        <w:rPr>
          <w:rFonts w:ascii="Calibri" w:hAnsi="Calibri" w:cs="Calibri"/>
          <w:sz w:val="22"/>
          <w:szCs w:val="22"/>
        </w:rPr>
      </w:pPr>
      <w:r w:rsidRPr="008F6216">
        <w:rPr>
          <w:rFonts w:ascii="Calibri" w:hAnsi="Calibri" w:cs="Calibri"/>
          <w:sz w:val="22"/>
          <w:szCs w:val="22"/>
        </w:rPr>
        <w:t xml:space="preserve">będąc upoważnionym/i/ do reprezentowania Wykonawcy: </w:t>
      </w:r>
    </w:p>
    <w:p w14:paraId="1CE1947B" w14:textId="77777777" w:rsidR="002C0A18" w:rsidRPr="008F6216" w:rsidRDefault="002C0A18" w:rsidP="002C0A18">
      <w:pPr>
        <w:pStyle w:val="Tekstpodstawowy21"/>
        <w:spacing w:line="276" w:lineRule="auto"/>
        <w:rPr>
          <w:rFonts w:ascii="Calibri" w:hAnsi="Calibri" w:cs="Calibri"/>
          <w:sz w:val="22"/>
          <w:szCs w:val="22"/>
        </w:rPr>
      </w:pPr>
      <w:r w:rsidRPr="008F6216">
        <w:rPr>
          <w:rFonts w:ascii="Calibri" w:hAnsi="Calibri" w:cs="Calibri"/>
          <w:sz w:val="22"/>
          <w:szCs w:val="22"/>
        </w:rPr>
        <w:t>.......................................................................................................................................................</w:t>
      </w:r>
    </w:p>
    <w:p w14:paraId="150A0389" w14:textId="77777777" w:rsidR="002C0A18" w:rsidRPr="008F6216" w:rsidRDefault="002C0A18" w:rsidP="002C0A18">
      <w:pPr>
        <w:jc w:val="both"/>
        <w:rPr>
          <w:rFonts w:ascii="Calibri" w:hAnsi="Calibri" w:cs="Calibri"/>
          <w:sz w:val="22"/>
          <w:szCs w:val="22"/>
        </w:rPr>
      </w:pPr>
      <w:r w:rsidRPr="008F6216">
        <w:rPr>
          <w:rFonts w:ascii="Calibri" w:hAnsi="Calibri" w:cs="Calibri"/>
          <w:sz w:val="22"/>
          <w:szCs w:val="22"/>
        </w:rPr>
        <w:t xml:space="preserve">Nr faksu .................................................. ; Nr telefonu .....................................................; </w:t>
      </w:r>
    </w:p>
    <w:p w14:paraId="3C3651DF" w14:textId="77777777" w:rsidR="002C0A18" w:rsidRPr="008F6216" w:rsidRDefault="002C0A18" w:rsidP="002C0A18">
      <w:pPr>
        <w:jc w:val="both"/>
        <w:rPr>
          <w:rFonts w:ascii="Calibri" w:hAnsi="Calibri" w:cs="Calibri"/>
          <w:sz w:val="22"/>
          <w:szCs w:val="22"/>
        </w:rPr>
      </w:pPr>
      <w:r w:rsidRPr="008F6216">
        <w:rPr>
          <w:rFonts w:ascii="Calibri" w:hAnsi="Calibri" w:cs="Calibri"/>
          <w:sz w:val="22"/>
          <w:szCs w:val="22"/>
        </w:rPr>
        <w:t>e-mail …………………………………………………………………………………………...</w:t>
      </w:r>
    </w:p>
    <w:p w14:paraId="0AEFAD35" w14:textId="0CEC6D19" w:rsidR="002C0A18" w:rsidRPr="008F6216" w:rsidRDefault="002C0A18" w:rsidP="00212410">
      <w:pPr>
        <w:jc w:val="both"/>
        <w:rPr>
          <w:rFonts w:ascii="Calibri" w:hAnsi="Calibri" w:cs="Calibri"/>
          <w:sz w:val="22"/>
          <w:szCs w:val="22"/>
        </w:rPr>
      </w:pPr>
      <w:r w:rsidRPr="008F6216">
        <w:rPr>
          <w:rFonts w:ascii="Calibri" w:hAnsi="Calibri" w:cs="Calibri"/>
          <w:sz w:val="22"/>
          <w:szCs w:val="22"/>
        </w:rPr>
        <w:t xml:space="preserve">w związku z zaproszeniem do składania ofert, prowadzonym przez Centrum Projektów Europejskich, którego przedmiotem jest </w:t>
      </w:r>
      <w:r w:rsidR="001401BC" w:rsidRPr="00FB2339">
        <w:rPr>
          <w:rFonts w:asciiTheme="minorHAnsi" w:hAnsiTheme="minorHAnsi" w:cstheme="minorHAnsi"/>
          <w:b/>
          <w:bCs/>
          <w:iCs/>
          <w:sz w:val="22"/>
          <w:szCs w:val="22"/>
        </w:rPr>
        <w:t>z</w:t>
      </w:r>
      <w:r w:rsidR="001401BC" w:rsidRPr="00FB2339">
        <w:rPr>
          <w:rFonts w:asciiTheme="minorHAnsi" w:hAnsiTheme="minorHAnsi" w:cstheme="minorHAnsi"/>
          <w:b/>
          <w:bCs/>
          <w:sz w:val="22"/>
          <w:szCs w:val="22"/>
        </w:rPr>
        <w:t xml:space="preserve">apewnienie dostępu do sieci Internet nie mniejszej niż 300 </w:t>
      </w:r>
      <w:proofErr w:type="spellStart"/>
      <w:r w:rsidR="001401BC" w:rsidRPr="00FB2339">
        <w:rPr>
          <w:rFonts w:asciiTheme="minorHAnsi" w:hAnsiTheme="minorHAnsi" w:cstheme="minorHAnsi"/>
          <w:b/>
          <w:bCs/>
          <w:sz w:val="22"/>
          <w:szCs w:val="22"/>
        </w:rPr>
        <w:t>Mbts</w:t>
      </w:r>
      <w:proofErr w:type="spellEnd"/>
      <w:r w:rsidR="001401BC" w:rsidRPr="00FB2339">
        <w:rPr>
          <w:rFonts w:asciiTheme="minorHAnsi" w:hAnsiTheme="minorHAnsi" w:cstheme="minorHAnsi"/>
          <w:b/>
          <w:bCs/>
          <w:sz w:val="22"/>
          <w:szCs w:val="22"/>
        </w:rPr>
        <w:t xml:space="preserve">/300 </w:t>
      </w:r>
      <w:proofErr w:type="spellStart"/>
      <w:r w:rsidR="001401BC" w:rsidRPr="00FB2339">
        <w:rPr>
          <w:rFonts w:asciiTheme="minorHAnsi" w:hAnsiTheme="minorHAnsi" w:cstheme="minorHAnsi"/>
          <w:b/>
          <w:bCs/>
          <w:sz w:val="22"/>
          <w:szCs w:val="22"/>
        </w:rPr>
        <w:t>Mbts</w:t>
      </w:r>
      <w:proofErr w:type="spellEnd"/>
      <w:r w:rsidR="001401BC" w:rsidRPr="00FB2339">
        <w:rPr>
          <w:rFonts w:asciiTheme="minorHAnsi" w:hAnsiTheme="minorHAnsi" w:cstheme="minorHAnsi"/>
          <w:b/>
          <w:bCs/>
          <w:sz w:val="22"/>
          <w:szCs w:val="22"/>
        </w:rPr>
        <w:t xml:space="preserve"> na okres</w:t>
      </w:r>
      <w:r w:rsidR="00283953">
        <w:rPr>
          <w:rFonts w:asciiTheme="minorHAnsi" w:hAnsiTheme="minorHAnsi" w:cstheme="minorHAnsi"/>
          <w:b/>
          <w:bCs/>
          <w:sz w:val="22"/>
          <w:szCs w:val="22"/>
        </w:rPr>
        <w:t xml:space="preserve"> 12 miesięcy, </w:t>
      </w:r>
      <w:r w:rsidR="001D7577">
        <w:rPr>
          <w:rFonts w:asciiTheme="minorHAnsi" w:hAnsiTheme="minorHAnsi" w:cstheme="minorHAnsi"/>
          <w:b/>
          <w:bCs/>
          <w:sz w:val="22"/>
          <w:szCs w:val="22"/>
        </w:rPr>
        <w:t xml:space="preserve">lecz </w:t>
      </w:r>
      <w:r w:rsidR="00283953">
        <w:rPr>
          <w:rFonts w:asciiTheme="minorHAnsi" w:hAnsiTheme="minorHAnsi" w:cstheme="minorHAnsi"/>
          <w:b/>
          <w:bCs/>
          <w:sz w:val="22"/>
          <w:szCs w:val="22"/>
        </w:rPr>
        <w:t>n</w:t>
      </w:r>
      <w:r w:rsidR="00AC4874">
        <w:rPr>
          <w:rFonts w:asciiTheme="minorHAnsi" w:hAnsiTheme="minorHAnsi" w:cstheme="minorHAnsi"/>
          <w:b/>
          <w:bCs/>
          <w:sz w:val="22"/>
          <w:szCs w:val="22"/>
        </w:rPr>
        <w:t>ie później niż</w:t>
      </w:r>
      <w:r w:rsidR="001401BC" w:rsidRPr="00FB2339">
        <w:rPr>
          <w:rFonts w:asciiTheme="minorHAnsi" w:hAnsiTheme="minorHAnsi" w:cstheme="minorHAnsi"/>
          <w:b/>
          <w:bCs/>
          <w:sz w:val="22"/>
          <w:szCs w:val="22"/>
        </w:rPr>
        <w:t xml:space="preserve"> do </w:t>
      </w:r>
      <w:r w:rsidR="00AC4874">
        <w:rPr>
          <w:rFonts w:asciiTheme="minorHAnsi" w:hAnsiTheme="minorHAnsi" w:cstheme="minorHAnsi"/>
          <w:b/>
          <w:bCs/>
          <w:sz w:val="22"/>
          <w:szCs w:val="22"/>
        </w:rPr>
        <w:t xml:space="preserve">dnia </w:t>
      </w:r>
      <w:r w:rsidR="001401BC" w:rsidRPr="00FB2339">
        <w:rPr>
          <w:rFonts w:asciiTheme="minorHAnsi" w:hAnsiTheme="minorHAnsi" w:cstheme="minorHAnsi"/>
          <w:b/>
          <w:bCs/>
          <w:sz w:val="22"/>
          <w:szCs w:val="22"/>
        </w:rPr>
        <w:t>31.08.2024 r. dla Wspólnego Sekretariatu Technicznego Programu Współpracy Transgranicznej Polska-Rosja 2014-2020 w Olsztynie, ul. Kajki 3</w:t>
      </w:r>
      <w:r w:rsidR="001401BC">
        <w:rPr>
          <w:rFonts w:asciiTheme="minorHAnsi" w:hAnsiTheme="minorHAnsi" w:cstheme="minorHAnsi"/>
          <w:b/>
          <w:bCs/>
          <w:sz w:val="22"/>
          <w:szCs w:val="22"/>
        </w:rPr>
        <w:t xml:space="preserve">, </w:t>
      </w:r>
      <w:r w:rsidRPr="008F6216">
        <w:rPr>
          <w:rFonts w:ascii="Calibri" w:hAnsi="Calibri" w:cs="Calibri"/>
          <w:sz w:val="22"/>
          <w:szCs w:val="22"/>
          <w:u w:val="single"/>
        </w:rPr>
        <w:t>składam/składamy niniejszą ofertę</w:t>
      </w:r>
      <w:r w:rsidR="00376667" w:rsidRPr="008F6216">
        <w:rPr>
          <w:rFonts w:ascii="Calibri" w:hAnsi="Calibri" w:cs="Calibri"/>
          <w:sz w:val="22"/>
          <w:szCs w:val="22"/>
          <w:u w:val="single"/>
        </w:rPr>
        <w:t xml:space="preserve"> i oferujemy wykonanie zamówienia zgodnie z warunkami opisanymi w Zaproszeniu</w:t>
      </w:r>
      <w:r w:rsidRPr="008F6216">
        <w:rPr>
          <w:rFonts w:ascii="Calibri" w:hAnsi="Calibri" w:cs="Calibri"/>
          <w:sz w:val="22"/>
          <w:szCs w:val="22"/>
        </w:rPr>
        <w:t>:</w:t>
      </w:r>
    </w:p>
    <w:p w14:paraId="27D491E3" w14:textId="77777777" w:rsidR="00C467F0" w:rsidRPr="008F6216" w:rsidRDefault="00C467F0" w:rsidP="00C467F0">
      <w:pPr>
        <w:jc w:val="both"/>
        <w:rPr>
          <w:rFonts w:ascii="Calibri" w:hAnsi="Calibri" w:cs="Calibri"/>
          <w:sz w:val="22"/>
          <w:szCs w:val="22"/>
          <w:lang w:val="x-none"/>
        </w:rPr>
      </w:pPr>
    </w:p>
    <w:p w14:paraId="6B1FE430" w14:textId="7C9D0F1A" w:rsidR="007C4129" w:rsidRPr="0095103A" w:rsidRDefault="0095103A" w:rsidP="0095103A">
      <w:pPr>
        <w:spacing w:after="160" w:line="259" w:lineRule="auto"/>
        <w:jc w:val="both"/>
        <w:rPr>
          <w:rFonts w:ascii="Calibri" w:hAnsi="Calibri" w:cs="Calibri"/>
          <w:sz w:val="22"/>
          <w:szCs w:val="22"/>
        </w:rPr>
      </w:pPr>
      <w:r w:rsidRPr="0095103A">
        <w:rPr>
          <w:rFonts w:ascii="Calibri" w:hAnsi="Calibri" w:cs="Calibri"/>
          <w:iCs/>
          <w:sz w:val="22"/>
          <w:szCs w:val="22"/>
        </w:rPr>
        <w:t xml:space="preserve">Zapewnienie dostępu do sieci Internet nie mniejszej niż </w:t>
      </w:r>
      <w:r w:rsidR="001401BC">
        <w:rPr>
          <w:rFonts w:ascii="Calibri" w:hAnsi="Calibri" w:cs="Calibri"/>
          <w:iCs/>
          <w:sz w:val="22"/>
          <w:szCs w:val="22"/>
        </w:rPr>
        <w:t>3</w:t>
      </w:r>
      <w:r w:rsidRPr="0095103A">
        <w:rPr>
          <w:rFonts w:ascii="Calibri" w:hAnsi="Calibri" w:cs="Calibri"/>
          <w:iCs/>
          <w:sz w:val="22"/>
          <w:szCs w:val="22"/>
        </w:rPr>
        <w:t>00</w:t>
      </w:r>
      <w:r w:rsidR="00644277">
        <w:rPr>
          <w:rFonts w:ascii="Calibri" w:hAnsi="Calibri" w:cs="Calibri"/>
          <w:iCs/>
          <w:sz w:val="22"/>
          <w:szCs w:val="22"/>
        </w:rPr>
        <w:t xml:space="preserve"> </w:t>
      </w:r>
      <w:proofErr w:type="spellStart"/>
      <w:r w:rsidR="00644277">
        <w:rPr>
          <w:rFonts w:ascii="Calibri" w:hAnsi="Calibri" w:cs="Calibri"/>
          <w:iCs/>
          <w:sz w:val="22"/>
          <w:szCs w:val="22"/>
        </w:rPr>
        <w:t>Mbps</w:t>
      </w:r>
      <w:proofErr w:type="spellEnd"/>
      <w:r w:rsidR="00644277">
        <w:rPr>
          <w:rFonts w:ascii="Calibri" w:hAnsi="Calibri" w:cs="Calibri"/>
          <w:iCs/>
          <w:sz w:val="22"/>
          <w:szCs w:val="22"/>
        </w:rPr>
        <w:t xml:space="preserve"> </w:t>
      </w:r>
      <w:r w:rsidRPr="0095103A">
        <w:rPr>
          <w:rFonts w:ascii="Calibri" w:hAnsi="Calibri" w:cs="Calibri"/>
          <w:iCs/>
          <w:sz w:val="22"/>
          <w:szCs w:val="22"/>
        </w:rPr>
        <w:t>/</w:t>
      </w:r>
      <w:r w:rsidR="001401BC">
        <w:rPr>
          <w:rFonts w:ascii="Calibri" w:hAnsi="Calibri" w:cs="Calibri"/>
          <w:iCs/>
          <w:sz w:val="22"/>
          <w:szCs w:val="22"/>
        </w:rPr>
        <w:t>3</w:t>
      </w:r>
      <w:r w:rsidRPr="0095103A">
        <w:rPr>
          <w:rFonts w:ascii="Calibri" w:hAnsi="Calibri" w:cs="Calibri"/>
          <w:iCs/>
          <w:sz w:val="22"/>
          <w:szCs w:val="22"/>
        </w:rPr>
        <w:t xml:space="preserve">00 </w:t>
      </w:r>
      <w:proofErr w:type="spellStart"/>
      <w:r w:rsidRPr="0095103A">
        <w:rPr>
          <w:rFonts w:ascii="Calibri" w:hAnsi="Calibri" w:cs="Calibri"/>
          <w:iCs/>
          <w:sz w:val="22"/>
          <w:szCs w:val="22"/>
        </w:rPr>
        <w:t>Mb</w:t>
      </w:r>
      <w:r w:rsidR="00644277">
        <w:rPr>
          <w:rFonts w:ascii="Calibri" w:hAnsi="Calibri" w:cs="Calibri"/>
          <w:iCs/>
          <w:sz w:val="22"/>
          <w:szCs w:val="22"/>
        </w:rPr>
        <w:t>p</w:t>
      </w:r>
      <w:r w:rsidRPr="0095103A">
        <w:rPr>
          <w:rFonts w:ascii="Calibri" w:hAnsi="Calibri" w:cs="Calibri"/>
          <w:iCs/>
          <w:sz w:val="22"/>
          <w:szCs w:val="22"/>
        </w:rPr>
        <w:t>s</w:t>
      </w:r>
      <w:proofErr w:type="spellEnd"/>
      <w:r w:rsidRPr="0095103A">
        <w:rPr>
          <w:rFonts w:ascii="Calibri" w:hAnsi="Calibri" w:cs="Calibri"/>
          <w:iCs/>
          <w:sz w:val="22"/>
          <w:szCs w:val="22"/>
        </w:rPr>
        <w:t xml:space="preserve"> na okres </w:t>
      </w:r>
      <w:r w:rsidR="00283953">
        <w:rPr>
          <w:rFonts w:ascii="Calibri" w:hAnsi="Calibri" w:cs="Calibri"/>
          <w:iCs/>
          <w:sz w:val="22"/>
          <w:szCs w:val="22"/>
        </w:rPr>
        <w:t>12 miesięcy, n</w:t>
      </w:r>
      <w:r w:rsidR="00AC4874">
        <w:rPr>
          <w:rFonts w:ascii="Calibri" w:hAnsi="Calibri" w:cs="Calibri"/>
          <w:iCs/>
          <w:sz w:val="22"/>
          <w:szCs w:val="22"/>
        </w:rPr>
        <w:t>ie później niż</w:t>
      </w:r>
      <w:r w:rsidR="00283953">
        <w:rPr>
          <w:rFonts w:ascii="Calibri" w:hAnsi="Calibri" w:cs="Calibri"/>
          <w:iCs/>
          <w:sz w:val="22"/>
          <w:szCs w:val="22"/>
        </w:rPr>
        <w:t xml:space="preserve"> </w:t>
      </w:r>
      <w:r w:rsidR="001401BC">
        <w:rPr>
          <w:rFonts w:ascii="Calibri" w:hAnsi="Calibri" w:cs="Calibri"/>
          <w:iCs/>
          <w:sz w:val="22"/>
          <w:szCs w:val="22"/>
        </w:rPr>
        <w:t xml:space="preserve">do </w:t>
      </w:r>
      <w:r w:rsidR="00AC4874">
        <w:rPr>
          <w:rFonts w:ascii="Calibri" w:hAnsi="Calibri" w:cs="Calibri"/>
          <w:iCs/>
          <w:sz w:val="22"/>
          <w:szCs w:val="22"/>
        </w:rPr>
        <w:t xml:space="preserve">dnia </w:t>
      </w:r>
      <w:r w:rsidR="001401BC">
        <w:rPr>
          <w:rFonts w:ascii="Calibri" w:hAnsi="Calibri" w:cs="Calibri"/>
          <w:iCs/>
          <w:sz w:val="22"/>
          <w:szCs w:val="22"/>
        </w:rPr>
        <w:t xml:space="preserve">31.08.2024 r. </w:t>
      </w:r>
      <w:r w:rsidRPr="0095103A">
        <w:rPr>
          <w:rFonts w:ascii="Calibri" w:hAnsi="Calibri" w:cs="Calibri"/>
          <w:iCs/>
          <w:sz w:val="22"/>
          <w:szCs w:val="22"/>
        </w:rPr>
        <w:t xml:space="preserve">dla Wspólnego </w:t>
      </w:r>
      <w:r w:rsidR="001401BC" w:rsidRPr="001401BC">
        <w:rPr>
          <w:rFonts w:asciiTheme="minorHAnsi" w:hAnsiTheme="minorHAnsi" w:cstheme="minorHAnsi"/>
          <w:sz w:val="22"/>
          <w:szCs w:val="22"/>
        </w:rPr>
        <w:t>Sekretariatu Technicznego Programu Współpracy Transgranicznej Polska-Rosja 2014-2020 w Olsztynie, ul. Kajki 3:</w:t>
      </w:r>
    </w:p>
    <w:p w14:paraId="4181E2B9" w14:textId="77777777" w:rsidR="007C4129" w:rsidRPr="007C4129" w:rsidRDefault="007C4129" w:rsidP="007C4129">
      <w:pPr>
        <w:jc w:val="both"/>
        <w:rPr>
          <w:rFonts w:ascii="Calibri" w:hAnsi="Calibri" w:cs="Calibri"/>
          <w:b/>
          <w:sz w:val="22"/>
          <w:szCs w:val="22"/>
          <w:lang w:val="x-none"/>
        </w:rPr>
      </w:pPr>
    </w:p>
    <w:p w14:paraId="2EE3B298" w14:textId="6DEDB7F5" w:rsidR="00EF6B61" w:rsidRDefault="00EF6B61" w:rsidP="00EF6B61">
      <w:pPr>
        <w:jc w:val="both"/>
        <w:rPr>
          <w:rFonts w:ascii="Calibri" w:hAnsi="Calibri" w:cs="Calibri"/>
          <w:b/>
          <w:sz w:val="22"/>
          <w:szCs w:val="22"/>
        </w:rPr>
      </w:pPr>
      <w:r w:rsidRPr="007C4129">
        <w:rPr>
          <w:rFonts w:ascii="Calibri" w:hAnsi="Calibri" w:cs="Calibri"/>
          <w:b/>
          <w:sz w:val="22"/>
          <w:szCs w:val="22"/>
        </w:rPr>
        <w:t>za cenę miesięcznego  wynagrodzenia ……………………………… zł brutto,</w:t>
      </w:r>
      <w:r>
        <w:rPr>
          <w:rFonts w:ascii="Calibri" w:hAnsi="Calibri" w:cs="Calibri"/>
          <w:b/>
          <w:sz w:val="22"/>
          <w:szCs w:val="22"/>
        </w:rPr>
        <w:t>……………………….zł netto</w:t>
      </w:r>
      <w:r w:rsidRPr="007C4129">
        <w:rPr>
          <w:rFonts w:ascii="Calibri" w:hAnsi="Calibri" w:cs="Calibri"/>
          <w:b/>
          <w:sz w:val="22"/>
          <w:szCs w:val="22"/>
        </w:rPr>
        <w:t xml:space="preserve"> to jest za cenę łączną wynagrodzenia za okres </w:t>
      </w:r>
      <w:r w:rsidR="001401BC" w:rsidRPr="00283953">
        <w:rPr>
          <w:rFonts w:ascii="Calibri" w:hAnsi="Calibri" w:cs="Calibri"/>
          <w:b/>
          <w:sz w:val="22"/>
          <w:szCs w:val="22"/>
        </w:rPr>
        <w:t>12</w:t>
      </w:r>
      <w:r w:rsidRPr="00283953">
        <w:rPr>
          <w:rFonts w:ascii="Calibri" w:hAnsi="Calibri" w:cs="Calibri"/>
          <w:b/>
          <w:sz w:val="22"/>
          <w:szCs w:val="22"/>
        </w:rPr>
        <w:t xml:space="preserve"> miesięcy świadczenia usług</w:t>
      </w:r>
      <w:r w:rsidRPr="007C4129">
        <w:rPr>
          <w:rFonts w:ascii="Calibri" w:hAnsi="Calibri" w:cs="Calibri"/>
          <w:b/>
          <w:sz w:val="22"/>
          <w:szCs w:val="22"/>
        </w:rPr>
        <w:t xml:space="preserve"> w wysokości ………………………………………………………….. zł brutto (słownie: ………………………………………………………….. )</w:t>
      </w:r>
      <w:r>
        <w:rPr>
          <w:rFonts w:ascii="Calibri" w:hAnsi="Calibri" w:cs="Calibri"/>
          <w:b/>
          <w:sz w:val="22"/>
          <w:szCs w:val="22"/>
        </w:rPr>
        <w:t xml:space="preserve">, </w:t>
      </w:r>
    </w:p>
    <w:p w14:paraId="70472D75" w14:textId="77777777" w:rsidR="00381637" w:rsidRPr="008F6216" w:rsidRDefault="00EF6B61" w:rsidP="00EF6B61">
      <w:pPr>
        <w:spacing w:after="200"/>
        <w:contextualSpacing/>
        <w:rPr>
          <w:rFonts w:ascii="Calibri" w:hAnsi="Calibri" w:cs="Calibri"/>
          <w:sz w:val="22"/>
          <w:szCs w:val="22"/>
        </w:rPr>
      </w:pPr>
      <w:r w:rsidRPr="00EF6B61">
        <w:rPr>
          <w:rFonts w:ascii="Calibri" w:hAnsi="Calibri" w:cs="Calibri"/>
          <w:b/>
          <w:sz w:val="22"/>
          <w:szCs w:val="22"/>
        </w:rPr>
        <w:t xml:space="preserve">………………………………………………………….. zł </w:t>
      </w:r>
      <w:r>
        <w:rPr>
          <w:rFonts w:ascii="Calibri" w:hAnsi="Calibri" w:cs="Calibri"/>
          <w:b/>
          <w:sz w:val="22"/>
          <w:szCs w:val="22"/>
        </w:rPr>
        <w:t>ne</w:t>
      </w:r>
      <w:r w:rsidRPr="00EF6B61">
        <w:rPr>
          <w:rFonts w:ascii="Calibri" w:hAnsi="Calibri" w:cs="Calibri"/>
          <w:b/>
          <w:sz w:val="22"/>
          <w:szCs w:val="22"/>
        </w:rPr>
        <w:t>tto (słownie: ……………………………………………………….. )</w:t>
      </w:r>
      <w:r>
        <w:rPr>
          <w:rFonts w:ascii="Calibri" w:hAnsi="Calibri" w:cs="Calibri"/>
          <w:b/>
          <w:sz w:val="22"/>
          <w:szCs w:val="22"/>
        </w:rPr>
        <w:t xml:space="preserve"> . </w:t>
      </w:r>
      <w:r w:rsidR="00381637" w:rsidRPr="008F6216">
        <w:rPr>
          <w:rFonts w:ascii="Calibri" w:hAnsi="Calibri" w:cs="Calibri"/>
          <w:sz w:val="22"/>
          <w:szCs w:val="22"/>
        </w:rPr>
        <w:t xml:space="preserve">Stawka VAT: </w:t>
      </w:r>
      <w:r w:rsidR="006B22A3" w:rsidRPr="008F6216">
        <w:rPr>
          <w:rFonts w:ascii="Calibri" w:hAnsi="Calibri" w:cs="Calibri"/>
          <w:sz w:val="22"/>
          <w:szCs w:val="22"/>
        </w:rPr>
        <w:t>23</w:t>
      </w:r>
      <w:r w:rsidR="00381637" w:rsidRPr="008F6216">
        <w:rPr>
          <w:rFonts w:ascii="Calibri" w:hAnsi="Calibri" w:cs="Calibri"/>
          <w:sz w:val="22"/>
          <w:szCs w:val="22"/>
        </w:rPr>
        <w:t>%</w:t>
      </w:r>
    </w:p>
    <w:p w14:paraId="75A7E334" w14:textId="77777777" w:rsidR="006B22A3" w:rsidRPr="008F6216" w:rsidRDefault="006B22A3" w:rsidP="006B22A3">
      <w:pPr>
        <w:spacing w:after="200"/>
        <w:contextualSpacing/>
        <w:jc w:val="both"/>
        <w:rPr>
          <w:rFonts w:ascii="Calibri" w:hAnsi="Calibri" w:cs="Calibri"/>
          <w:sz w:val="22"/>
          <w:szCs w:val="22"/>
        </w:rPr>
      </w:pPr>
      <w:r w:rsidRPr="008F6216">
        <w:rPr>
          <w:rFonts w:ascii="Calibri" w:hAnsi="Calibri" w:cs="Calibri"/>
          <w:sz w:val="22"/>
          <w:szCs w:val="22"/>
        </w:rPr>
        <w:t>Wykonawca wypełnia o ile dotyczy:</w:t>
      </w:r>
    </w:p>
    <w:p w14:paraId="44C42BEA" w14:textId="77777777" w:rsidR="006B22A3" w:rsidRPr="008F6216" w:rsidRDefault="006B22A3" w:rsidP="006B22A3">
      <w:pPr>
        <w:spacing w:after="200"/>
        <w:contextualSpacing/>
        <w:jc w:val="both"/>
        <w:rPr>
          <w:rFonts w:ascii="Calibri" w:hAnsi="Calibri" w:cs="Calibri"/>
          <w:sz w:val="22"/>
          <w:szCs w:val="22"/>
        </w:rPr>
      </w:pPr>
      <w:r w:rsidRPr="008F6216">
        <w:rPr>
          <w:rFonts w:ascii="Calibri" w:hAnsi="Calibri" w:cs="Calibri"/>
          <w:sz w:val="22"/>
          <w:szCs w:val="22"/>
        </w:rPr>
        <w:t xml:space="preserve">Zgodnie z art. 225 ust.2 ustawy </w:t>
      </w:r>
      <w:proofErr w:type="spellStart"/>
      <w:r w:rsidRPr="008F6216">
        <w:rPr>
          <w:rFonts w:ascii="Calibri" w:hAnsi="Calibri" w:cs="Calibri"/>
          <w:sz w:val="22"/>
          <w:szCs w:val="22"/>
        </w:rPr>
        <w:t>Pzp</w:t>
      </w:r>
      <w:proofErr w:type="spellEnd"/>
      <w:r w:rsidRPr="008F6216">
        <w:rPr>
          <w:rFonts w:ascii="Calibri" w:hAnsi="Calibri" w:cs="Calibri"/>
          <w:sz w:val="22"/>
          <w:szCs w:val="22"/>
        </w:rPr>
        <w:t>, sytuacja ma miejsce wyłącznie w przypadku, gdy w odniesieniu do określonych towarów/usług VAT rozlicza nabywca (Zamawiający), a Wykonawca otrzymuje kwotę</w:t>
      </w:r>
    </w:p>
    <w:p w14:paraId="34D58ABF" w14:textId="77777777" w:rsidR="006B22A3" w:rsidRPr="008F6216" w:rsidRDefault="006B22A3" w:rsidP="006B22A3">
      <w:pPr>
        <w:spacing w:after="200"/>
        <w:contextualSpacing/>
        <w:jc w:val="both"/>
        <w:rPr>
          <w:rFonts w:ascii="Calibri" w:hAnsi="Calibri" w:cs="Calibri"/>
          <w:sz w:val="22"/>
          <w:szCs w:val="22"/>
        </w:rPr>
      </w:pPr>
      <w:r w:rsidRPr="008F6216">
        <w:rPr>
          <w:rFonts w:ascii="Calibri" w:hAnsi="Calibri" w:cs="Calibri"/>
          <w:sz w:val="22"/>
          <w:szCs w:val="22"/>
        </w:rPr>
        <w:t>wynagrodzenia netto (wewnątrzwspólnotowe nabycie towarów, mechanizm odwróconego obciążenia, import usług lub import towarów).</w:t>
      </w:r>
    </w:p>
    <w:p w14:paraId="7F3899F3" w14:textId="77777777" w:rsidR="006B22A3" w:rsidRPr="008F6216" w:rsidRDefault="006B22A3" w:rsidP="006B22A3">
      <w:pPr>
        <w:spacing w:after="200"/>
        <w:contextualSpacing/>
        <w:jc w:val="both"/>
        <w:rPr>
          <w:rFonts w:ascii="Calibri" w:hAnsi="Calibri" w:cs="Calibri"/>
          <w:sz w:val="22"/>
          <w:szCs w:val="22"/>
        </w:rPr>
      </w:pPr>
      <w:r w:rsidRPr="008F6216">
        <w:rPr>
          <w:rFonts w:ascii="Calibri" w:hAnsi="Calibri" w:cs="Calibri"/>
          <w:sz w:val="22"/>
          <w:szCs w:val="22"/>
        </w:rPr>
        <w:t xml:space="preserve">Wybór mojej oferty będzie prowadzić do powstania u Zamawiającego obowiązku podatkowego </w:t>
      </w:r>
      <w:r w:rsidRPr="008F6216">
        <w:rPr>
          <w:rFonts w:ascii="Calibri" w:hAnsi="Calibri" w:cs="Calibri"/>
          <w:sz w:val="22"/>
          <w:szCs w:val="22"/>
        </w:rPr>
        <w:br/>
        <w:t>w odniesieniu do: …………………………………………………………………………………………………………………………...</w:t>
      </w:r>
    </w:p>
    <w:p w14:paraId="3976F3F1" w14:textId="77777777" w:rsidR="00E0053D" w:rsidRDefault="006B22A3" w:rsidP="00E0053D">
      <w:pPr>
        <w:spacing w:after="200"/>
        <w:contextualSpacing/>
        <w:jc w:val="both"/>
        <w:rPr>
          <w:rFonts w:ascii="Calibri" w:hAnsi="Calibri" w:cs="Calibri"/>
          <w:sz w:val="22"/>
          <w:szCs w:val="22"/>
        </w:rPr>
      </w:pPr>
      <w:r w:rsidRPr="008F6216">
        <w:rPr>
          <w:rFonts w:ascii="Calibri" w:hAnsi="Calibri" w:cs="Calibri"/>
          <w:sz w:val="22"/>
          <w:szCs w:val="22"/>
        </w:rPr>
        <w:t>(należy podać nazwę/rodzaj towaru lub usługi (pozycja), których dostawa lub świadczenie będzie prowadzić do powstania obowiązku podatkowego po stronie Zamawiającego) i których wartość bez kwoty podatku (netto) w takim przypadku podać należy w tabeli powyżej.</w:t>
      </w:r>
    </w:p>
    <w:p w14:paraId="23793759" w14:textId="77777777" w:rsidR="00E0053D" w:rsidRDefault="00E0053D" w:rsidP="00E0053D">
      <w:pPr>
        <w:spacing w:after="200"/>
        <w:contextualSpacing/>
        <w:jc w:val="both"/>
        <w:rPr>
          <w:rFonts w:ascii="Calibri" w:hAnsi="Calibri" w:cs="Calibri"/>
          <w:sz w:val="22"/>
          <w:szCs w:val="22"/>
        </w:rPr>
      </w:pPr>
    </w:p>
    <w:p w14:paraId="7C4D2027" w14:textId="77777777" w:rsidR="00201120" w:rsidRPr="008F6216" w:rsidRDefault="00201120" w:rsidP="00201120">
      <w:pPr>
        <w:keepNext/>
        <w:jc w:val="both"/>
        <w:rPr>
          <w:rFonts w:ascii="Calibri" w:hAnsi="Calibri" w:cs="Calibri"/>
          <w:b/>
          <w:bCs/>
          <w:sz w:val="22"/>
          <w:szCs w:val="22"/>
        </w:rPr>
      </w:pPr>
      <w:r w:rsidRPr="008F6216">
        <w:rPr>
          <w:rFonts w:ascii="Calibri" w:hAnsi="Calibri" w:cs="Calibri"/>
          <w:b/>
          <w:bCs/>
          <w:sz w:val="22"/>
          <w:szCs w:val="22"/>
        </w:rPr>
        <w:t>OŚWIADCZENIA:</w:t>
      </w:r>
    </w:p>
    <w:p w14:paraId="35D77BAB"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b/>
          <w:sz w:val="22"/>
          <w:szCs w:val="22"/>
          <w:u w:val="single"/>
        </w:rPr>
      </w:pPr>
      <w:r w:rsidRPr="008F6216">
        <w:rPr>
          <w:rFonts w:ascii="Calibri" w:hAnsi="Calibri" w:cs="Calibri"/>
          <w:sz w:val="22"/>
          <w:szCs w:val="22"/>
        </w:rPr>
        <w:t>Przedmiotowe zamówienie zobowiązuję/</w:t>
      </w:r>
      <w:proofErr w:type="spellStart"/>
      <w:r w:rsidRPr="008F6216">
        <w:rPr>
          <w:rFonts w:ascii="Calibri" w:hAnsi="Calibri" w:cs="Calibri"/>
          <w:sz w:val="22"/>
          <w:szCs w:val="22"/>
        </w:rPr>
        <w:t>emy</w:t>
      </w:r>
      <w:proofErr w:type="spellEnd"/>
      <w:r w:rsidRPr="008F6216">
        <w:rPr>
          <w:rFonts w:ascii="Calibri" w:hAnsi="Calibri" w:cs="Calibri"/>
          <w:sz w:val="22"/>
          <w:szCs w:val="22"/>
        </w:rPr>
        <w:t xml:space="preserve"> się wykonać zgodnie z wymaganiami określonymi w Zaproszeniu</w:t>
      </w:r>
      <w:r w:rsidR="005A2B70">
        <w:rPr>
          <w:rFonts w:ascii="Calibri" w:hAnsi="Calibri" w:cs="Calibri"/>
          <w:sz w:val="22"/>
          <w:szCs w:val="22"/>
        </w:rPr>
        <w:t>.</w:t>
      </w:r>
    </w:p>
    <w:p w14:paraId="26B02092"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b/>
          <w:sz w:val="22"/>
          <w:szCs w:val="22"/>
          <w:u w:val="single"/>
        </w:rPr>
      </w:pPr>
      <w:r w:rsidRPr="008F6216">
        <w:rPr>
          <w:rFonts w:ascii="Calibri" w:hAnsi="Calibri" w:cs="Calibri"/>
          <w:sz w:val="22"/>
          <w:szCs w:val="22"/>
        </w:rPr>
        <w:t xml:space="preserve">Oświadczam/y, że w cenie naszej oferty zostały uwzględnione wszystkie koszty wykonania zamówienia. </w:t>
      </w:r>
    </w:p>
    <w:p w14:paraId="4DDE4586"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lastRenderedPageBreak/>
        <w:t>Oświadczam/y, że zapoznałem/liśmy się z Umową oraz opisem przedmiotu zamówienia, udostępnioną przez Zamawiającego i nie wnoszę/my do niej żadnych zastrzeżeń.</w:t>
      </w:r>
    </w:p>
    <w:p w14:paraId="631E0044"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W razie wybrania mojej/naszej oferty zobowiązuję/zobowiązujemy się do podpisania umowy w miejscu i terminie określonym przez Zamawiającego.</w:t>
      </w:r>
    </w:p>
    <w:p w14:paraId="10FD21B3"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Uważam/y się za związanego/</w:t>
      </w:r>
      <w:proofErr w:type="spellStart"/>
      <w:r w:rsidRPr="008F6216">
        <w:rPr>
          <w:rFonts w:ascii="Calibri" w:hAnsi="Calibri" w:cs="Calibri"/>
          <w:sz w:val="22"/>
          <w:szCs w:val="22"/>
        </w:rPr>
        <w:t>ych</w:t>
      </w:r>
      <w:proofErr w:type="spellEnd"/>
      <w:r w:rsidRPr="008F6216">
        <w:rPr>
          <w:rFonts w:ascii="Calibri" w:hAnsi="Calibri" w:cs="Calibri"/>
          <w:sz w:val="22"/>
          <w:szCs w:val="22"/>
        </w:rPr>
        <w:t xml:space="preserve"> niniejszą ofertą przez okres 30 dni od dnia upływu terminu składania ofert.</w:t>
      </w:r>
    </w:p>
    <w:p w14:paraId="5A028034"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Pod groźbą odpowiedzialności karnej oświadczam/y, że załączone do oferty dokumenty opisują stan prawny i faktyczny aktualny na dzień upływu terminu składania ofert (art. 297 k.k.).</w:t>
      </w:r>
    </w:p>
    <w:p w14:paraId="2CFD433A"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Odpis z właściwego rejestru dostępny jest pod adresem internetowym:</w:t>
      </w:r>
    </w:p>
    <w:p w14:paraId="0B08D6F9" w14:textId="77777777" w:rsidR="00201120" w:rsidRPr="008F6216" w:rsidRDefault="00201120" w:rsidP="00201120">
      <w:pPr>
        <w:tabs>
          <w:tab w:val="num" w:pos="0"/>
          <w:tab w:val="left" w:pos="284"/>
        </w:tabs>
        <w:spacing w:line="360" w:lineRule="auto"/>
        <w:contextualSpacing/>
        <w:jc w:val="both"/>
        <w:rPr>
          <w:rFonts w:ascii="Calibri" w:hAnsi="Calibri" w:cs="Calibri"/>
          <w:sz w:val="22"/>
          <w:szCs w:val="22"/>
        </w:rPr>
      </w:pPr>
      <w:r w:rsidRPr="008F6216">
        <w:rPr>
          <w:rFonts w:ascii="Calibri" w:hAnsi="Calibri" w:cs="Calibri"/>
          <w:sz w:val="22"/>
          <w:szCs w:val="22"/>
        </w:rPr>
        <w:t>..........................................................................</w:t>
      </w:r>
      <w:r w:rsidR="006A3D55" w:rsidRPr="008F6216">
        <w:rPr>
          <w:rFonts w:ascii="Calibri" w:hAnsi="Calibri" w:cs="Calibri"/>
          <w:sz w:val="22"/>
          <w:szCs w:val="22"/>
        </w:rPr>
        <w:t>...........................................................</w:t>
      </w:r>
      <w:r w:rsidRPr="008F6216">
        <w:rPr>
          <w:rFonts w:ascii="Calibri" w:hAnsi="Calibri" w:cs="Calibri"/>
          <w:sz w:val="22"/>
          <w:szCs w:val="22"/>
        </w:rPr>
        <w:t>..................</w:t>
      </w:r>
    </w:p>
    <w:p w14:paraId="6D2BCC32"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Załącznikami do niniejszego formularza stanowiącymi integralną część oferty i które wskazujemy do oceny spełnienia przez nas warunków udziału w postępowaniu są:</w:t>
      </w:r>
    </w:p>
    <w:p w14:paraId="44458DC7" w14:textId="77777777" w:rsidR="00201120" w:rsidRPr="008F6216" w:rsidRDefault="00201120" w:rsidP="00AD4D38">
      <w:pPr>
        <w:numPr>
          <w:ilvl w:val="0"/>
          <w:numId w:val="4"/>
        </w:numPr>
        <w:tabs>
          <w:tab w:val="num" w:pos="0"/>
          <w:tab w:val="left" w:pos="284"/>
        </w:tabs>
        <w:spacing w:line="360" w:lineRule="auto"/>
        <w:ind w:left="0" w:firstLine="0"/>
        <w:jc w:val="both"/>
        <w:rPr>
          <w:rFonts w:ascii="Calibri" w:hAnsi="Calibri" w:cs="Calibri"/>
          <w:sz w:val="22"/>
          <w:szCs w:val="22"/>
        </w:rPr>
      </w:pPr>
      <w:r w:rsidRPr="008F6216">
        <w:rPr>
          <w:rFonts w:ascii="Calibri" w:hAnsi="Calibri" w:cs="Calibri"/>
          <w:sz w:val="22"/>
          <w:szCs w:val="22"/>
        </w:rPr>
        <w:t>............................................................................................</w:t>
      </w:r>
    </w:p>
    <w:p w14:paraId="3B5CEF9F" w14:textId="77777777" w:rsidR="00201120" w:rsidRPr="008F6216" w:rsidRDefault="00201120" w:rsidP="00AD4D38">
      <w:pPr>
        <w:numPr>
          <w:ilvl w:val="0"/>
          <w:numId w:val="4"/>
        </w:numPr>
        <w:tabs>
          <w:tab w:val="num" w:pos="0"/>
          <w:tab w:val="left" w:pos="284"/>
        </w:tabs>
        <w:spacing w:line="360" w:lineRule="auto"/>
        <w:ind w:left="0" w:firstLine="0"/>
        <w:jc w:val="both"/>
        <w:rPr>
          <w:rFonts w:ascii="Calibri" w:hAnsi="Calibri" w:cs="Calibri"/>
          <w:sz w:val="22"/>
          <w:szCs w:val="22"/>
        </w:rPr>
      </w:pPr>
      <w:bookmarkStart w:id="3" w:name="_Hlk71875706"/>
      <w:r w:rsidRPr="008F6216">
        <w:rPr>
          <w:rFonts w:ascii="Calibri" w:hAnsi="Calibri" w:cs="Calibri"/>
          <w:sz w:val="22"/>
          <w:szCs w:val="22"/>
        </w:rPr>
        <w:t>............................................................................................</w:t>
      </w:r>
    </w:p>
    <w:bookmarkEnd w:id="3"/>
    <w:p w14:paraId="776188EA" w14:textId="77777777" w:rsidR="00212410" w:rsidRPr="008F6216" w:rsidRDefault="00212410" w:rsidP="00AD4D38">
      <w:pPr>
        <w:numPr>
          <w:ilvl w:val="0"/>
          <w:numId w:val="4"/>
        </w:numPr>
        <w:tabs>
          <w:tab w:val="left" w:pos="284"/>
        </w:tabs>
        <w:spacing w:line="360" w:lineRule="auto"/>
        <w:ind w:hanging="1077"/>
        <w:jc w:val="both"/>
        <w:rPr>
          <w:rFonts w:ascii="Calibri" w:hAnsi="Calibri" w:cs="Calibri"/>
          <w:sz w:val="22"/>
          <w:szCs w:val="22"/>
        </w:rPr>
      </w:pPr>
      <w:r w:rsidRPr="008F6216">
        <w:rPr>
          <w:rFonts w:ascii="Calibri" w:hAnsi="Calibri" w:cs="Calibri"/>
          <w:sz w:val="22"/>
          <w:szCs w:val="22"/>
        </w:rPr>
        <w:t>............................................................................................</w:t>
      </w:r>
      <w:r w:rsidR="005A2B70">
        <w:rPr>
          <w:rFonts w:ascii="Calibri" w:hAnsi="Calibri" w:cs="Calibri"/>
          <w:sz w:val="22"/>
          <w:szCs w:val="22"/>
        </w:rPr>
        <w:t xml:space="preserve"> .</w:t>
      </w:r>
    </w:p>
    <w:p w14:paraId="73CE7742" w14:textId="77777777" w:rsidR="002C0A18" w:rsidRPr="008F6216" w:rsidRDefault="002C0A18" w:rsidP="002C0A18">
      <w:pPr>
        <w:tabs>
          <w:tab w:val="left" w:pos="5670"/>
        </w:tabs>
        <w:spacing w:line="240" w:lineRule="exact"/>
        <w:jc w:val="both"/>
        <w:rPr>
          <w:rFonts w:ascii="Calibri" w:hAnsi="Calibri" w:cs="Calibri"/>
          <w:sz w:val="22"/>
          <w:szCs w:val="22"/>
        </w:rPr>
      </w:pPr>
    </w:p>
    <w:p w14:paraId="52C221BA" w14:textId="77777777" w:rsidR="00347ABB" w:rsidRPr="008F6216" w:rsidRDefault="00347ABB" w:rsidP="002C0A18">
      <w:pPr>
        <w:tabs>
          <w:tab w:val="left" w:pos="5670"/>
        </w:tabs>
        <w:spacing w:line="240" w:lineRule="exact"/>
        <w:jc w:val="both"/>
        <w:rPr>
          <w:rFonts w:ascii="Calibri" w:hAnsi="Calibri" w:cs="Calibri"/>
          <w:sz w:val="22"/>
          <w:szCs w:val="22"/>
        </w:rPr>
      </w:pPr>
    </w:p>
    <w:p w14:paraId="7C94B50F" w14:textId="77777777" w:rsidR="00347ABB" w:rsidRPr="008F6216" w:rsidRDefault="00347ABB" w:rsidP="002C0A18">
      <w:pPr>
        <w:tabs>
          <w:tab w:val="left" w:pos="5670"/>
        </w:tabs>
        <w:spacing w:line="240" w:lineRule="exact"/>
        <w:jc w:val="both"/>
        <w:rPr>
          <w:rFonts w:ascii="Calibri" w:hAnsi="Calibri" w:cs="Calibri"/>
          <w:sz w:val="22"/>
          <w:szCs w:val="22"/>
        </w:rPr>
      </w:pPr>
    </w:p>
    <w:p w14:paraId="6FF2EE24" w14:textId="77777777" w:rsidR="00212410" w:rsidRPr="008F6216" w:rsidRDefault="00212410" w:rsidP="002C0A18">
      <w:pPr>
        <w:tabs>
          <w:tab w:val="left" w:pos="5670"/>
        </w:tabs>
        <w:spacing w:line="240" w:lineRule="exact"/>
        <w:jc w:val="both"/>
        <w:rPr>
          <w:rFonts w:ascii="Calibri" w:hAnsi="Calibri" w:cs="Calibri"/>
          <w:sz w:val="22"/>
          <w:szCs w:val="22"/>
        </w:rPr>
      </w:pPr>
    </w:p>
    <w:p w14:paraId="55A6D848" w14:textId="77777777" w:rsidR="00212410" w:rsidRPr="008F6216" w:rsidRDefault="00212410" w:rsidP="002C0A18">
      <w:pPr>
        <w:tabs>
          <w:tab w:val="left" w:pos="5670"/>
        </w:tabs>
        <w:spacing w:line="240" w:lineRule="exact"/>
        <w:jc w:val="both"/>
        <w:rPr>
          <w:rFonts w:ascii="Calibri" w:hAnsi="Calibri" w:cs="Calibri"/>
          <w:sz w:val="22"/>
          <w:szCs w:val="22"/>
        </w:rPr>
      </w:pPr>
    </w:p>
    <w:p w14:paraId="7CC43013" w14:textId="77777777" w:rsidR="00347ABB" w:rsidRPr="008F6216" w:rsidRDefault="00347ABB" w:rsidP="002C0A18">
      <w:pPr>
        <w:tabs>
          <w:tab w:val="left" w:pos="5670"/>
        </w:tabs>
        <w:spacing w:line="240" w:lineRule="exact"/>
        <w:jc w:val="both"/>
        <w:rPr>
          <w:rFonts w:ascii="Calibri" w:hAnsi="Calibri" w:cs="Calibri"/>
          <w:sz w:val="22"/>
          <w:szCs w:val="22"/>
        </w:rPr>
      </w:pPr>
    </w:p>
    <w:p w14:paraId="0D7534A7" w14:textId="77777777" w:rsidR="00347ABB" w:rsidRPr="008F6216" w:rsidRDefault="00347ABB" w:rsidP="002C0A18">
      <w:pPr>
        <w:tabs>
          <w:tab w:val="left" w:pos="5670"/>
        </w:tabs>
        <w:spacing w:line="240" w:lineRule="exact"/>
        <w:jc w:val="both"/>
        <w:rPr>
          <w:rFonts w:ascii="Calibri" w:hAnsi="Calibri" w:cs="Calibri"/>
          <w:sz w:val="22"/>
          <w:szCs w:val="22"/>
        </w:rPr>
      </w:pPr>
    </w:p>
    <w:p w14:paraId="6471A5EF" w14:textId="719ADBBA" w:rsidR="002C0A18" w:rsidRPr="008F6216" w:rsidRDefault="002C0A18" w:rsidP="002C0A18">
      <w:pPr>
        <w:tabs>
          <w:tab w:val="left" w:pos="5670"/>
        </w:tabs>
        <w:spacing w:line="240" w:lineRule="exact"/>
        <w:jc w:val="both"/>
        <w:rPr>
          <w:rFonts w:ascii="Calibri" w:hAnsi="Calibri" w:cs="Calibri"/>
          <w:sz w:val="22"/>
          <w:szCs w:val="22"/>
        </w:rPr>
      </w:pPr>
      <w:r w:rsidRPr="008F6216">
        <w:rPr>
          <w:rFonts w:ascii="Calibri" w:hAnsi="Calibri" w:cs="Calibri"/>
          <w:sz w:val="22"/>
          <w:szCs w:val="22"/>
        </w:rPr>
        <w:t>........................</w:t>
      </w:r>
      <w:r w:rsidR="007B2916" w:rsidRPr="008F6216">
        <w:rPr>
          <w:rFonts w:ascii="Calibri" w:hAnsi="Calibri" w:cs="Calibri"/>
          <w:sz w:val="22"/>
          <w:szCs w:val="22"/>
        </w:rPr>
        <w:t>......., dn. ..............20</w:t>
      </w:r>
      <w:r w:rsidR="007B2AFD" w:rsidRPr="008F6216">
        <w:rPr>
          <w:rFonts w:ascii="Calibri" w:hAnsi="Calibri" w:cs="Calibri"/>
          <w:sz w:val="22"/>
          <w:szCs w:val="22"/>
        </w:rPr>
        <w:t>2</w:t>
      </w:r>
      <w:r w:rsidR="00F1001B">
        <w:rPr>
          <w:rFonts w:ascii="Calibri" w:hAnsi="Calibri" w:cs="Calibri"/>
          <w:sz w:val="22"/>
          <w:szCs w:val="22"/>
        </w:rPr>
        <w:t>3</w:t>
      </w:r>
      <w:r w:rsidRPr="008F6216">
        <w:rPr>
          <w:rFonts w:ascii="Calibri" w:hAnsi="Calibri" w:cs="Calibri"/>
          <w:sz w:val="22"/>
          <w:szCs w:val="22"/>
        </w:rPr>
        <w:t xml:space="preserve"> r.                 .....................................................................</w:t>
      </w:r>
    </w:p>
    <w:p w14:paraId="76F7B5A9" w14:textId="77777777" w:rsidR="002C0A18" w:rsidRPr="008F6216" w:rsidRDefault="002C0A18" w:rsidP="002C0A18">
      <w:pPr>
        <w:tabs>
          <w:tab w:val="left" w:pos="4962"/>
        </w:tabs>
        <w:spacing w:line="240" w:lineRule="exact"/>
        <w:ind w:left="4956"/>
        <w:jc w:val="both"/>
        <w:rPr>
          <w:rFonts w:ascii="Calibri" w:hAnsi="Calibri" w:cs="Calibri"/>
          <w:sz w:val="22"/>
          <w:szCs w:val="22"/>
        </w:rPr>
      </w:pPr>
      <w:r w:rsidRPr="008F6216">
        <w:rPr>
          <w:rFonts w:ascii="Calibri" w:hAnsi="Calibri" w:cs="Calibri"/>
          <w:sz w:val="22"/>
          <w:szCs w:val="22"/>
        </w:rPr>
        <w:tab/>
        <w:t>(podpis/y osoby/osób uprawnionej/</w:t>
      </w:r>
      <w:proofErr w:type="spellStart"/>
      <w:r w:rsidRPr="008F6216">
        <w:rPr>
          <w:rFonts w:ascii="Calibri" w:hAnsi="Calibri" w:cs="Calibri"/>
          <w:sz w:val="22"/>
          <w:szCs w:val="22"/>
        </w:rPr>
        <w:t>ych</w:t>
      </w:r>
      <w:proofErr w:type="spellEnd"/>
      <w:r w:rsidRPr="008F6216">
        <w:rPr>
          <w:rFonts w:ascii="Calibri" w:hAnsi="Calibri" w:cs="Calibri"/>
          <w:sz w:val="22"/>
          <w:szCs w:val="22"/>
        </w:rPr>
        <w:t>)</w:t>
      </w:r>
    </w:p>
    <w:p w14:paraId="18010D8E" w14:textId="77777777" w:rsidR="002C0A18" w:rsidRPr="008F6216" w:rsidRDefault="002C0A18" w:rsidP="002C0A18">
      <w:pPr>
        <w:tabs>
          <w:tab w:val="left" w:pos="4962"/>
        </w:tabs>
        <w:spacing w:line="240" w:lineRule="exact"/>
        <w:jc w:val="both"/>
        <w:rPr>
          <w:rFonts w:ascii="Calibri" w:hAnsi="Calibri" w:cs="Calibri"/>
          <w:sz w:val="22"/>
          <w:szCs w:val="22"/>
        </w:rPr>
      </w:pPr>
    </w:p>
    <w:p w14:paraId="7B71CF7B" w14:textId="77777777" w:rsidR="002C0A18" w:rsidRDefault="002C0A18" w:rsidP="002C0A18">
      <w:pPr>
        <w:tabs>
          <w:tab w:val="left" w:pos="4962"/>
        </w:tabs>
        <w:spacing w:line="240" w:lineRule="exact"/>
        <w:jc w:val="both"/>
        <w:rPr>
          <w:rFonts w:ascii="Calibri" w:hAnsi="Calibri" w:cs="Calibri"/>
          <w:sz w:val="22"/>
          <w:szCs w:val="22"/>
        </w:rPr>
      </w:pPr>
    </w:p>
    <w:p w14:paraId="5831AC26"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04A6216C"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745CEA1F"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2B8EA8D0"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1AEF0FA7"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60383635"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67848676" w14:textId="19450EDF"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09584281" w14:textId="19FBF8E7" w:rsidR="0095103A" w:rsidRDefault="0095103A" w:rsidP="004E32BD">
      <w:pPr>
        <w:suppressAutoHyphens/>
        <w:autoSpaceDE w:val="0"/>
        <w:autoSpaceDN w:val="0"/>
        <w:spacing w:line="276" w:lineRule="auto"/>
        <w:jc w:val="right"/>
        <w:rPr>
          <w:rFonts w:ascii="Calibri" w:hAnsi="Calibri" w:cs="Calibri"/>
          <w:b/>
          <w:bCs/>
          <w:i/>
          <w:iCs/>
          <w:color w:val="000000"/>
          <w:sz w:val="22"/>
          <w:szCs w:val="22"/>
        </w:rPr>
      </w:pPr>
    </w:p>
    <w:p w14:paraId="72886592" w14:textId="75AD7FF5" w:rsidR="0095103A" w:rsidRDefault="0095103A" w:rsidP="004E32BD">
      <w:pPr>
        <w:suppressAutoHyphens/>
        <w:autoSpaceDE w:val="0"/>
        <w:autoSpaceDN w:val="0"/>
        <w:spacing w:line="276" w:lineRule="auto"/>
        <w:jc w:val="right"/>
        <w:rPr>
          <w:rFonts w:ascii="Calibri" w:hAnsi="Calibri" w:cs="Calibri"/>
          <w:b/>
          <w:bCs/>
          <w:i/>
          <w:iCs/>
          <w:color w:val="000000"/>
          <w:sz w:val="22"/>
          <w:szCs w:val="22"/>
        </w:rPr>
      </w:pPr>
    </w:p>
    <w:p w14:paraId="1C12C5D4" w14:textId="173C182E" w:rsidR="0095103A" w:rsidRDefault="0095103A" w:rsidP="004E32BD">
      <w:pPr>
        <w:suppressAutoHyphens/>
        <w:autoSpaceDE w:val="0"/>
        <w:autoSpaceDN w:val="0"/>
        <w:spacing w:line="276" w:lineRule="auto"/>
        <w:jc w:val="right"/>
        <w:rPr>
          <w:rFonts w:ascii="Calibri" w:hAnsi="Calibri" w:cs="Calibri"/>
          <w:b/>
          <w:bCs/>
          <w:i/>
          <w:iCs/>
          <w:color w:val="000000"/>
          <w:sz w:val="22"/>
          <w:szCs w:val="22"/>
        </w:rPr>
      </w:pPr>
    </w:p>
    <w:p w14:paraId="77785F18" w14:textId="5FE5195F" w:rsidR="0095103A" w:rsidRDefault="0095103A" w:rsidP="004E32BD">
      <w:pPr>
        <w:suppressAutoHyphens/>
        <w:autoSpaceDE w:val="0"/>
        <w:autoSpaceDN w:val="0"/>
        <w:spacing w:line="276" w:lineRule="auto"/>
        <w:jc w:val="right"/>
        <w:rPr>
          <w:rFonts w:ascii="Calibri" w:hAnsi="Calibri" w:cs="Calibri"/>
          <w:b/>
          <w:bCs/>
          <w:i/>
          <w:iCs/>
          <w:color w:val="000000"/>
          <w:sz w:val="22"/>
          <w:szCs w:val="22"/>
        </w:rPr>
      </w:pPr>
    </w:p>
    <w:p w14:paraId="730B42E0" w14:textId="121184C3" w:rsidR="0095103A" w:rsidRDefault="0095103A" w:rsidP="004E32BD">
      <w:pPr>
        <w:suppressAutoHyphens/>
        <w:autoSpaceDE w:val="0"/>
        <w:autoSpaceDN w:val="0"/>
        <w:spacing w:line="276" w:lineRule="auto"/>
        <w:jc w:val="right"/>
        <w:rPr>
          <w:rFonts w:ascii="Calibri" w:hAnsi="Calibri" w:cs="Calibri"/>
          <w:b/>
          <w:bCs/>
          <w:i/>
          <w:iCs/>
          <w:color w:val="000000"/>
          <w:sz w:val="22"/>
          <w:szCs w:val="22"/>
        </w:rPr>
      </w:pPr>
    </w:p>
    <w:p w14:paraId="451EEA35" w14:textId="4E0BC407" w:rsidR="0095103A" w:rsidRDefault="0095103A" w:rsidP="004E32BD">
      <w:pPr>
        <w:suppressAutoHyphens/>
        <w:autoSpaceDE w:val="0"/>
        <w:autoSpaceDN w:val="0"/>
        <w:spacing w:line="276" w:lineRule="auto"/>
        <w:jc w:val="right"/>
        <w:rPr>
          <w:rFonts w:ascii="Calibri" w:hAnsi="Calibri" w:cs="Calibri"/>
          <w:b/>
          <w:bCs/>
          <w:i/>
          <w:iCs/>
          <w:color w:val="000000"/>
          <w:sz w:val="22"/>
          <w:szCs w:val="22"/>
        </w:rPr>
      </w:pPr>
    </w:p>
    <w:p w14:paraId="346C130A" w14:textId="31233FF3" w:rsidR="0095103A" w:rsidRDefault="0095103A" w:rsidP="004E32BD">
      <w:pPr>
        <w:suppressAutoHyphens/>
        <w:autoSpaceDE w:val="0"/>
        <w:autoSpaceDN w:val="0"/>
        <w:spacing w:line="276" w:lineRule="auto"/>
        <w:jc w:val="right"/>
        <w:rPr>
          <w:rFonts w:ascii="Calibri" w:hAnsi="Calibri" w:cs="Calibri"/>
          <w:b/>
          <w:bCs/>
          <w:i/>
          <w:iCs/>
          <w:color w:val="000000"/>
          <w:sz w:val="22"/>
          <w:szCs w:val="22"/>
        </w:rPr>
      </w:pPr>
    </w:p>
    <w:p w14:paraId="30591489" w14:textId="64759BA4" w:rsidR="0095103A" w:rsidRDefault="0095103A" w:rsidP="004E32BD">
      <w:pPr>
        <w:suppressAutoHyphens/>
        <w:autoSpaceDE w:val="0"/>
        <w:autoSpaceDN w:val="0"/>
        <w:spacing w:line="276" w:lineRule="auto"/>
        <w:jc w:val="right"/>
        <w:rPr>
          <w:rFonts w:ascii="Calibri" w:hAnsi="Calibri" w:cs="Calibri"/>
          <w:b/>
          <w:bCs/>
          <w:i/>
          <w:iCs/>
          <w:color w:val="000000"/>
          <w:sz w:val="22"/>
          <w:szCs w:val="22"/>
        </w:rPr>
      </w:pPr>
    </w:p>
    <w:p w14:paraId="0EE0D48C" w14:textId="6246BCE6" w:rsidR="0095103A" w:rsidRDefault="0095103A" w:rsidP="004E32BD">
      <w:pPr>
        <w:suppressAutoHyphens/>
        <w:autoSpaceDE w:val="0"/>
        <w:autoSpaceDN w:val="0"/>
        <w:spacing w:line="276" w:lineRule="auto"/>
        <w:jc w:val="right"/>
        <w:rPr>
          <w:rFonts w:ascii="Calibri" w:hAnsi="Calibri" w:cs="Calibri"/>
          <w:b/>
          <w:bCs/>
          <w:i/>
          <w:iCs/>
          <w:color w:val="000000"/>
          <w:sz w:val="22"/>
          <w:szCs w:val="22"/>
        </w:rPr>
      </w:pPr>
    </w:p>
    <w:p w14:paraId="45196498" w14:textId="77777777" w:rsidR="00F1001B" w:rsidRDefault="00F1001B" w:rsidP="001401BC">
      <w:pPr>
        <w:suppressAutoHyphens/>
        <w:autoSpaceDE w:val="0"/>
        <w:autoSpaceDN w:val="0"/>
        <w:spacing w:line="276" w:lineRule="auto"/>
        <w:rPr>
          <w:rFonts w:ascii="Calibri" w:hAnsi="Calibri" w:cs="Calibri"/>
          <w:b/>
          <w:bCs/>
          <w:i/>
          <w:iCs/>
          <w:color w:val="000000"/>
          <w:sz w:val="22"/>
          <w:szCs w:val="22"/>
        </w:rPr>
      </w:pPr>
    </w:p>
    <w:p w14:paraId="036A767E" w14:textId="265077E6" w:rsidR="0095103A" w:rsidRDefault="0095103A" w:rsidP="004E32BD">
      <w:pPr>
        <w:suppressAutoHyphens/>
        <w:autoSpaceDE w:val="0"/>
        <w:autoSpaceDN w:val="0"/>
        <w:spacing w:line="276" w:lineRule="auto"/>
        <w:jc w:val="right"/>
        <w:rPr>
          <w:rFonts w:ascii="Calibri" w:hAnsi="Calibri" w:cs="Calibri"/>
          <w:b/>
          <w:bCs/>
          <w:i/>
          <w:iCs/>
          <w:color w:val="000000"/>
          <w:sz w:val="22"/>
          <w:szCs w:val="22"/>
        </w:rPr>
      </w:pPr>
    </w:p>
    <w:p w14:paraId="681F4908" w14:textId="77777777" w:rsidR="00751F41" w:rsidRDefault="00751F41" w:rsidP="004E32BD">
      <w:pPr>
        <w:suppressAutoHyphens/>
        <w:autoSpaceDE w:val="0"/>
        <w:autoSpaceDN w:val="0"/>
        <w:spacing w:line="276" w:lineRule="auto"/>
        <w:jc w:val="right"/>
        <w:rPr>
          <w:rFonts w:ascii="Calibri" w:hAnsi="Calibri" w:cs="Calibri"/>
          <w:b/>
          <w:bCs/>
          <w:i/>
          <w:iCs/>
          <w:color w:val="000000"/>
          <w:sz w:val="22"/>
          <w:szCs w:val="22"/>
        </w:rPr>
      </w:pPr>
    </w:p>
    <w:p w14:paraId="58EDD69D" w14:textId="77777777" w:rsidR="00751F41" w:rsidRDefault="00751F41" w:rsidP="004E32BD">
      <w:pPr>
        <w:suppressAutoHyphens/>
        <w:autoSpaceDE w:val="0"/>
        <w:autoSpaceDN w:val="0"/>
        <w:spacing w:line="276" w:lineRule="auto"/>
        <w:jc w:val="right"/>
        <w:rPr>
          <w:rFonts w:ascii="Calibri" w:hAnsi="Calibri" w:cs="Calibri"/>
          <w:b/>
          <w:bCs/>
          <w:i/>
          <w:iCs/>
          <w:color w:val="000000"/>
          <w:sz w:val="22"/>
          <w:szCs w:val="22"/>
        </w:rPr>
      </w:pPr>
    </w:p>
    <w:p w14:paraId="72AADA2C" w14:textId="77777777" w:rsidR="00751F41" w:rsidRDefault="00751F41" w:rsidP="004E32BD">
      <w:pPr>
        <w:suppressAutoHyphens/>
        <w:autoSpaceDE w:val="0"/>
        <w:autoSpaceDN w:val="0"/>
        <w:spacing w:line="276" w:lineRule="auto"/>
        <w:jc w:val="right"/>
        <w:rPr>
          <w:rFonts w:ascii="Calibri" w:hAnsi="Calibri" w:cs="Calibri"/>
          <w:b/>
          <w:bCs/>
          <w:i/>
          <w:iCs/>
          <w:color w:val="000000"/>
          <w:sz w:val="22"/>
          <w:szCs w:val="22"/>
        </w:rPr>
      </w:pPr>
    </w:p>
    <w:p w14:paraId="28BFDD4C" w14:textId="77777777" w:rsidR="00751F41" w:rsidRDefault="00751F41" w:rsidP="004E32BD">
      <w:pPr>
        <w:suppressAutoHyphens/>
        <w:autoSpaceDE w:val="0"/>
        <w:autoSpaceDN w:val="0"/>
        <w:spacing w:line="276" w:lineRule="auto"/>
        <w:jc w:val="right"/>
        <w:rPr>
          <w:rFonts w:ascii="Calibri" w:hAnsi="Calibri" w:cs="Calibri"/>
          <w:b/>
          <w:bCs/>
          <w:i/>
          <w:iCs/>
          <w:color w:val="000000"/>
          <w:sz w:val="22"/>
          <w:szCs w:val="22"/>
        </w:rPr>
      </w:pPr>
    </w:p>
    <w:p w14:paraId="1980D88E" w14:textId="77777777" w:rsidR="004E32BD" w:rsidRPr="008F6216" w:rsidRDefault="004E32BD" w:rsidP="004E32BD">
      <w:pPr>
        <w:suppressAutoHyphens/>
        <w:autoSpaceDE w:val="0"/>
        <w:autoSpaceDN w:val="0"/>
        <w:spacing w:line="276" w:lineRule="auto"/>
        <w:jc w:val="right"/>
        <w:rPr>
          <w:rFonts w:ascii="Calibri" w:hAnsi="Calibri" w:cs="Calibri"/>
          <w:b/>
          <w:bCs/>
          <w:i/>
          <w:iCs/>
          <w:color w:val="000000"/>
          <w:sz w:val="22"/>
          <w:szCs w:val="22"/>
        </w:rPr>
      </w:pPr>
      <w:bookmarkStart w:id="4" w:name="_Hlk143845115"/>
      <w:r w:rsidRPr="008F6216">
        <w:rPr>
          <w:rFonts w:ascii="Calibri" w:hAnsi="Calibri" w:cs="Calibri"/>
          <w:b/>
          <w:bCs/>
          <w:i/>
          <w:iCs/>
          <w:color w:val="000000"/>
          <w:sz w:val="22"/>
          <w:szCs w:val="22"/>
        </w:rPr>
        <w:lastRenderedPageBreak/>
        <w:t xml:space="preserve">Załącznik nr </w:t>
      </w:r>
      <w:r w:rsidR="00D12E92">
        <w:rPr>
          <w:rFonts w:ascii="Calibri" w:hAnsi="Calibri" w:cs="Calibri"/>
          <w:b/>
          <w:bCs/>
          <w:i/>
          <w:iCs/>
          <w:color w:val="000000"/>
          <w:sz w:val="22"/>
          <w:szCs w:val="22"/>
        </w:rPr>
        <w:t>2</w:t>
      </w:r>
      <w:r w:rsidRPr="008F6216">
        <w:rPr>
          <w:rFonts w:ascii="Calibri" w:hAnsi="Calibri" w:cs="Calibri"/>
          <w:b/>
          <w:bCs/>
          <w:i/>
          <w:iCs/>
          <w:color w:val="000000"/>
          <w:sz w:val="22"/>
          <w:szCs w:val="22"/>
        </w:rPr>
        <w:t xml:space="preserve"> do Zaproszenia</w:t>
      </w:r>
    </w:p>
    <w:p w14:paraId="7F008BEF" w14:textId="77777777" w:rsidR="004E32BD" w:rsidRPr="008F6216" w:rsidRDefault="004E32BD" w:rsidP="004E32BD">
      <w:pPr>
        <w:suppressAutoHyphens/>
        <w:autoSpaceDE w:val="0"/>
        <w:autoSpaceDN w:val="0"/>
        <w:spacing w:line="276" w:lineRule="auto"/>
        <w:jc w:val="center"/>
        <w:rPr>
          <w:rFonts w:ascii="Calibri" w:hAnsi="Calibri" w:cs="Calibri"/>
          <w:b/>
          <w:bCs/>
          <w:color w:val="000000"/>
          <w:sz w:val="22"/>
          <w:szCs w:val="22"/>
        </w:rPr>
      </w:pPr>
    </w:p>
    <w:p w14:paraId="5305538C" w14:textId="4A58E8EA" w:rsidR="004E32BD" w:rsidRPr="008F6216" w:rsidRDefault="004E32BD" w:rsidP="004E32BD">
      <w:pPr>
        <w:suppressAutoHyphens/>
        <w:autoSpaceDE w:val="0"/>
        <w:autoSpaceDN w:val="0"/>
        <w:spacing w:line="276" w:lineRule="auto"/>
        <w:jc w:val="center"/>
        <w:rPr>
          <w:rFonts w:ascii="Calibri" w:eastAsia="Calibri" w:hAnsi="Calibri" w:cs="Calibri"/>
          <w:sz w:val="22"/>
          <w:szCs w:val="22"/>
          <w:lang w:eastAsia="en-US"/>
        </w:rPr>
      </w:pPr>
      <w:r w:rsidRPr="008F6216">
        <w:rPr>
          <w:rFonts w:ascii="Calibri" w:hAnsi="Calibri" w:cs="Calibri"/>
          <w:b/>
          <w:bCs/>
          <w:color w:val="000000"/>
          <w:sz w:val="22"/>
          <w:szCs w:val="22"/>
        </w:rPr>
        <w:t>UMOWA NR WA</w:t>
      </w:r>
      <w:r w:rsidR="00C62296">
        <w:rPr>
          <w:rFonts w:ascii="Calibri" w:hAnsi="Calibri" w:cs="Calibri"/>
          <w:b/>
          <w:bCs/>
          <w:color w:val="000000"/>
          <w:sz w:val="22"/>
          <w:szCs w:val="22"/>
        </w:rPr>
        <w:t>.261.30.</w:t>
      </w:r>
      <w:r w:rsidRPr="008F6216">
        <w:rPr>
          <w:rFonts w:ascii="Calibri" w:hAnsi="Calibri" w:cs="Calibri"/>
          <w:b/>
          <w:bCs/>
          <w:color w:val="000000"/>
          <w:sz w:val="22"/>
          <w:szCs w:val="22"/>
        </w:rPr>
        <w:t>202</w:t>
      </w:r>
      <w:r w:rsidR="0095103A">
        <w:rPr>
          <w:rFonts w:ascii="Calibri" w:hAnsi="Calibri" w:cs="Calibri"/>
          <w:b/>
          <w:bCs/>
          <w:color w:val="000000"/>
          <w:sz w:val="22"/>
          <w:szCs w:val="22"/>
        </w:rPr>
        <w:t>3</w:t>
      </w:r>
      <w:r w:rsidRPr="008F6216">
        <w:rPr>
          <w:rFonts w:ascii="Calibri" w:hAnsi="Calibri" w:cs="Calibri"/>
          <w:b/>
          <w:bCs/>
          <w:color w:val="000000"/>
          <w:sz w:val="22"/>
          <w:szCs w:val="22"/>
        </w:rPr>
        <w:t>.U</w:t>
      </w:r>
    </w:p>
    <w:p w14:paraId="0E63084A" w14:textId="77777777" w:rsidR="004E32BD" w:rsidRPr="008F6216" w:rsidRDefault="004E32BD" w:rsidP="004E32BD">
      <w:pPr>
        <w:suppressAutoHyphens/>
        <w:autoSpaceDN w:val="0"/>
        <w:jc w:val="both"/>
        <w:rPr>
          <w:rFonts w:ascii="Calibri" w:hAnsi="Calibri" w:cs="Calibri"/>
          <w:sz w:val="22"/>
          <w:szCs w:val="22"/>
        </w:rPr>
      </w:pPr>
    </w:p>
    <w:p w14:paraId="0841BDFA" w14:textId="75E7C06C" w:rsidR="00D12E92" w:rsidRPr="00D12E92" w:rsidRDefault="00D12E92" w:rsidP="00D12E92">
      <w:pPr>
        <w:widowControl w:val="0"/>
        <w:tabs>
          <w:tab w:val="left" w:pos="5670"/>
        </w:tabs>
        <w:suppressAutoHyphens/>
        <w:spacing w:beforeLines="40" w:before="96" w:afterLines="40" w:after="96"/>
        <w:ind w:left="284"/>
        <w:rPr>
          <w:rFonts w:ascii="Calibri" w:eastAsia="Arial Unicode MS" w:hAnsi="Calibri" w:cs="Calibri"/>
          <w:kern w:val="1"/>
          <w:sz w:val="22"/>
          <w:szCs w:val="22"/>
        </w:rPr>
      </w:pPr>
      <w:r w:rsidRPr="00D12E92">
        <w:rPr>
          <w:rFonts w:ascii="Calibri" w:eastAsia="Arial Unicode MS" w:hAnsi="Calibri" w:cs="Calibri"/>
          <w:kern w:val="1"/>
          <w:sz w:val="22"/>
          <w:szCs w:val="22"/>
        </w:rPr>
        <w:t>zawarta w dniu ………………………………202</w:t>
      </w:r>
      <w:r w:rsidR="0095103A">
        <w:rPr>
          <w:rFonts w:ascii="Calibri" w:eastAsia="Arial Unicode MS" w:hAnsi="Calibri" w:cs="Calibri"/>
          <w:kern w:val="1"/>
          <w:sz w:val="22"/>
          <w:szCs w:val="22"/>
        </w:rPr>
        <w:t>3</w:t>
      </w:r>
      <w:r w:rsidRPr="00D12E92">
        <w:rPr>
          <w:rFonts w:ascii="Calibri" w:eastAsia="Arial Unicode MS" w:hAnsi="Calibri" w:cs="Calibri"/>
          <w:kern w:val="1"/>
          <w:sz w:val="22"/>
          <w:szCs w:val="22"/>
        </w:rPr>
        <w:t xml:space="preserve"> r. w Warszawie, pomiędzy:</w:t>
      </w:r>
    </w:p>
    <w:p w14:paraId="5D21D10C" w14:textId="77777777" w:rsidR="00D12E92" w:rsidRPr="00D12E92" w:rsidRDefault="00D12E92" w:rsidP="00D12E92">
      <w:pPr>
        <w:spacing w:beforeLines="40" w:before="96" w:afterLines="40" w:after="96"/>
        <w:ind w:left="284"/>
        <w:jc w:val="both"/>
        <w:rPr>
          <w:rFonts w:ascii="Calibri" w:hAnsi="Calibri" w:cs="Calibri"/>
          <w:sz w:val="22"/>
          <w:szCs w:val="22"/>
        </w:rPr>
      </w:pPr>
      <w:r w:rsidRPr="00D12E92">
        <w:rPr>
          <w:rFonts w:ascii="Calibri" w:hAnsi="Calibri" w:cs="Calibri"/>
          <w:b/>
          <w:bCs/>
          <w:sz w:val="22"/>
          <w:szCs w:val="22"/>
        </w:rPr>
        <w:t xml:space="preserve">Skarbem Państwa - państwową jednostką budżetową Centrum Projektów Europejskich, </w:t>
      </w:r>
      <w:r w:rsidRPr="00D12E92">
        <w:rPr>
          <w:rFonts w:ascii="Calibri" w:hAnsi="Calibri" w:cs="Calibri"/>
          <w:bCs/>
          <w:sz w:val="22"/>
          <w:szCs w:val="22"/>
        </w:rPr>
        <w:t>z siedzibą w Warszawie przy ul. Domaniewskiej 39a, 02- 672 Warszawa,</w:t>
      </w:r>
      <w:r w:rsidRPr="00D12E92">
        <w:rPr>
          <w:rFonts w:ascii="Calibri" w:hAnsi="Calibri" w:cs="Calibri"/>
          <w:sz w:val="22"/>
          <w:szCs w:val="22"/>
        </w:rPr>
        <w:t xml:space="preserve"> posiadającym numer identyfikacji REGON 141681456 oraz NIP 7010158887, reprezentowanym przez </w:t>
      </w:r>
      <w:r w:rsidRPr="00D12E92">
        <w:rPr>
          <w:rFonts w:ascii="Calibri" w:hAnsi="Calibri" w:cs="Calibri"/>
          <w:b/>
          <w:bCs/>
          <w:sz w:val="22"/>
          <w:szCs w:val="22"/>
        </w:rPr>
        <w:t>Pana Leszka Jana Buller</w:t>
      </w:r>
      <w:r w:rsidRPr="00D12E92">
        <w:rPr>
          <w:rFonts w:ascii="Calibri" w:hAnsi="Calibri" w:cs="Calibri"/>
          <w:bCs/>
          <w:sz w:val="22"/>
          <w:szCs w:val="22"/>
        </w:rPr>
        <w:t xml:space="preserve"> –Dyrektora Centrum Projektów Europejskich na podstawie powołania na stanowisko dyrektora Centrum Projektów Europejskich z dnia 13.05.2016 r. przez Ministra Rozwoju, zwanym w dalszej części „</w:t>
      </w:r>
      <w:r w:rsidRPr="00D12E92">
        <w:rPr>
          <w:rFonts w:ascii="Calibri" w:hAnsi="Calibri" w:cs="Calibri"/>
          <w:b/>
          <w:bCs/>
          <w:sz w:val="22"/>
          <w:szCs w:val="22"/>
        </w:rPr>
        <w:t>Zamawiającym”,</w:t>
      </w:r>
    </w:p>
    <w:p w14:paraId="755DA028" w14:textId="77777777" w:rsidR="00D12E92" w:rsidRPr="00D12E92" w:rsidRDefault="00D12E92" w:rsidP="00D12E92">
      <w:pPr>
        <w:widowControl w:val="0"/>
        <w:tabs>
          <w:tab w:val="left" w:pos="5670"/>
        </w:tabs>
        <w:suppressAutoHyphens/>
        <w:spacing w:beforeLines="40" w:before="96" w:afterLines="40" w:after="96"/>
        <w:ind w:left="28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a </w:t>
      </w:r>
    </w:p>
    <w:p w14:paraId="23D626D4" w14:textId="77777777" w:rsidR="00D12E92" w:rsidRPr="00D12E92" w:rsidRDefault="00D12E92" w:rsidP="00D12E92">
      <w:pPr>
        <w:widowControl w:val="0"/>
        <w:tabs>
          <w:tab w:val="left" w:pos="5670"/>
        </w:tabs>
        <w:suppressAutoHyphens/>
        <w:spacing w:beforeLines="40" w:before="96" w:afterLines="40" w:after="96"/>
        <w:ind w:left="284"/>
        <w:jc w:val="both"/>
        <w:rPr>
          <w:rFonts w:ascii="Calibri" w:eastAsia="Arial Unicode MS" w:hAnsi="Calibri" w:cs="Calibri"/>
          <w:kern w:val="1"/>
          <w:sz w:val="22"/>
          <w:szCs w:val="22"/>
        </w:rPr>
      </w:pPr>
      <w:r w:rsidRPr="00D12E92">
        <w:rPr>
          <w:rFonts w:ascii="Calibri" w:eastAsia="Arial Unicode MS" w:hAnsi="Calibri" w:cs="Calibri"/>
          <w:b/>
          <w:kern w:val="1"/>
          <w:sz w:val="22"/>
          <w:szCs w:val="22"/>
        </w:rPr>
        <w:t>……………..</w:t>
      </w:r>
      <w:r w:rsidRPr="00D12E92">
        <w:rPr>
          <w:rFonts w:ascii="Calibri" w:eastAsia="Arial Unicode MS" w:hAnsi="Calibri" w:cs="Calibri"/>
          <w:kern w:val="1"/>
          <w:sz w:val="22"/>
          <w:szCs w:val="22"/>
        </w:rPr>
        <w:t>z siedzibą ……………….., ul. ………………………, wpisaną do rejestru przedsiębiorców Krajowego Rejestru Sądowego ……………………………… pod numerem KRS …………………………, posiadającym numer identyfikacji REGON …………………………. oraz  NIP ………………………….,</w:t>
      </w:r>
    </w:p>
    <w:p w14:paraId="699C5613" w14:textId="77777777" w:rsidR="00D12E92" w:rsidRPr="00D12E92" w:rsidRDefault="00D12E92" w:rsidP="00D12E92">
      <w:pPr>
        <w:widowControl w:val="0"/>
        <w:suppressAutoHyphens/>
        <w:spacing w:beforeLines="40" w:before="96" w:afterLines="40" w:after="96"/>
        <w:ind w:left="28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 reprezentowaną przez …………………………………., zwaną w dalszej części umowy </w:t>
      </w:r>
      <w:r w:rsidRPr="00D12E92">
        <w:rPr>
          <w:rFonts w:ascii="Calibri" w:eastAsia="Arial Unicode MS" w:hAnsi="Calibri" w:cs="Calibri"/>
          <w:b/>
          <w:kern w:val="1"/>
          <w:sz w:val="22"/>
          <w:szCs w:val="22"/>
        </w:rPr>
        <w:t>„Wykonawcą”</w:t>
      </w:r>
    </w:p>
    <w:p w14:paraId="2D9F068C" w14:textId="77777777" w:rsidR="00D12E92" w:rsidRPr="00D12E92" w:rsidRDefault="00D12E92" w:rsidP="00D12E92">
      <w:pPr>
        <w:widowControl w:val="0"/>
        <w:suppressAutoHyphens/>
        <w:spacing w:beforeLines="40" w:before="96" w:afterLines="40" w:after="96"/>
        <w:ind w:left="284"/>
        <w:jc w:val="both"/>
        <w:rPr>
          <w:rFonts w:ascii="Calibri" w:eastAsia="Arial Unicode MS" w:hAnsi="Calibri" w:cs="Calibri"/>
          <w:kern w:val="1"/>
          <w:sz w:val="22"/>
          <w:szCs w:val="22"/>
        </w:rPr>
      </w:pPr>
    </w:p>
    <w:p w14:paraId="48CAF510" w14:textId="77777777" w:rsidR="00D12E92" w:rsidRPr="00D12E92" w:rsidRDefault="00D12E92" w:rsidP="00D12E92">
      <w:pPr>
        <w:widowControl w:val="0"/>
        <w:suppressAutoHyphens/>
        <w:spacing w:beforeLines="40" w:before="96" w:afterLines="40" w:after="96"/>
        <w:ind w:left="284"/>
        <w:jc w:val="both"/>
        <w:rPr>
          <w:rFonts w:ascii="Calibri" w:eastAsia="Arial Unicode MS" w:hAnsi="Calibri" w:cs="Calibri"/>
          <w:b/>
          <w:kern w:val="1"/>
          <w:sz w:val="22"/>
          <w:szCs w:val="22"/>
        </w:rPr>
      </w:pPr>
      <w:r w:rsidRPr="00D12E92">
        <w:rPr>
          <w:rFonts w:ascii="Calibri" w:eastAsia="Arial Unicode MS" w:hAnsi="Calibri" w:cs="Calibri"/>
          <w:kern w:val="1"/>
          <w:sz w:val="22"/>
          <w:szCs w:val="22"/>
        </w:rPr>
        <w:t xml:space="preserve">Zamawiający lub Wykonawca zwani są również dalej </w:t>
      </w:r>
      <w:r w:rsidRPr="00D12E92">
        <w:rPr>
          <w:rFonts w:ascii="Calibri" w:eastAsia="Arial Unicode MS" w:hAnsi="Calibri" w:cs="Calibri"/>
          <w:b/>
          <w:kern w:val="1"/>
          <w:sz w:val="22"/>
          <w:szCs w:val="22"/>
        </w:rPr>
        <w:t>„Stroną”</w:t>
      </w:r>
      <w:r w:rsidRPr="00D12E92">
        <w:rPr>
          <w:rFonts w:ascii="Calibri" w:eastAsia="Arial Unicode MS" w:hAnsi="Calibri" w:cs="Calibri"/>
          <w:kern w:val="1"/>
          <w:sz w:val="22"/>
          <w:szCs w:val="22"/>
        </w:rPr>
        <w:t xml:space="preserve"> lub </w:t>
      </w:r>
      <w:r w:rsidRPr="00D12E92">
        <w:rPr>
          <w:rFonts w:ascii="Calibri" w:eastAsia="Arial Unicode MS" w:hAnsi="Calibri" w:cs="Calibri"/>
          <w:b/>
          <w:kern w:val="1"/>
          <w:sz w:val="22"/>
          <w:szCs w:val="22"/>
        </w:rPr>
        <w:t>„Stronami”</w:t>
      </w:r>
      <w:r w:rsidRPr="00D12E92">
        <w:rPr>
          <w:rFonts w:ascii="Calibri" w:eastAsia="Arial Unicode MS" w:hAnsi="Calibri" w:cs="Calibri"/>
          <w:kern w:val="1"/>
          <w:sz w:val="22"/>
          <w:szCs w:val="22"/>
        </w:rPr>
        <w:t xml:space="preserve"> umowy.</w:t>
      </w:r>
    </w:p>
    <w:p w14:paraId="2D28363D" w14:textId="77777777" w:rsidR="00D12E92" w:rsidRPr="00D12E92" w:rsidRDefault="00D12E92" w:rsidP="00D12E92">
      <w:pPr>
        <w:widowControl w:val="0"/>
        <w:suppressAutoHyphens/>
        <w:spacing w:beforeLines="40" w:before="96" w:afterLines="40" w:after="96"/>
        <w:ind w:left="284"/>
        <w:jc w:val="center"/>
        <w:rPr>
          <w:rFonts w:ascii="Calibri" w:eastAsia="Arial Unicode MS" w:hAnsi="Calibri" w:cs="Calibri"/>
          <w:b/>
          <w:kern w:val="1"/>
          <w:sz w:val="22"/>
          <w:szCs w:val="22"/>
        </w:rPr>
      </w:pPr>
    </w:p>
    <w:p w14:paraId="7AB58A50" w14:textId="77777777" w:rsidR="00D12E92" w:rsidRPr="00D12E92" w:rsidRDefault="00D12E92" w:rsidP="00D12E92">
      <w:pPr>
        <w:widowControl w:val="0"/>
        <w:suppressAutoHyphens/>
        <w:spacing w:beforeLines="40" w:before="96" w:afterLines="40" w:after="96"/>
        <w:ind w:left="284"/>
        <w:jc w:val="center"/>
        <w:rPr>
          <w:rFonts w:ascii="Calibri" w:eastAsia="Arial Unicode MS" w:hAnsi="Calibri" w:cs="Calibri"/>
          <w:kern w:val="1"/>
          <w:sz w:val="22"/>
          <w:szCs w:val="22"/>
        </w:rPr>
      </w:pPr>
      <w:r w:rsidRPr="00D12E92">
        <w:rPr>
          <w:rFonts w:ascii="Calibri" w:eastAsia="Arial Unicode MS" w:hAnsi="Calibri" w:cs="Calibri"/>
          <w:b/>
          <w:kern w:val="1"/>
          <w:sz w:val="22"/>
          <w:szCs w:val="22"/>
        </w:rPr>
        <w:t>§ 1</w:t>
      </w:r>
    </w:p>
    <w:p w14:paraId="18312CB7" w14:textId="04B031C4" w:rsidR="00AB5583" w:rsidRPr="005B6B52" w:rsidRDefault="00AB5583" w:rsidP="00AB5583">
      <w:pPr>
        <w:widowControl w:val="0"/>
        <w:numPr>
          <w:ilvl w:val="0"/>
          <w:numId w:val="19"/>
        </w:numPr>
        <w:tabs>
          <w:tab w:val="left" w:pos="284"/>
        </w:tabs>
        <w:suppressAutoHyphens/>
        <w:ind w:left="284" w:hanging="284"/>
        <w:jc w:val="both"/>
        <w:rPr>
          <w:rFonts w:ascii="Calibri" w:hAnsi="Calibri" w:cs="Calibri"/>
          <w:sz w:val="22"/>
          <w:szCs w:val="22"/>
        </w:rPr>
      </w:pPr>
      <w:r w:rsidRPr="005B6B52">
        <w:rPr>
          <w:rFonts w:ascii="Calibri" w:hAnsi="Calibri" w:cs="Calibri"/>
          <w:kern w:val="2"/>
          <w:sz w:val="22"/>
          <w:szCs w:val="22"/>
        </w:rPr>
        <w:t xml:space="preserve">Przedmiot umowy jest współfinansowany ze środków Unii Europejskiej w ramach Programu Współpracy </w:t>
      </w:r>
      <w:r w:rsidR="001401BC">
        <w:rPr>
          <w:rFonts w:ascii="Calibri" w:hAnsi="Calibri" w:cs="Calibri"/>
          <w:kern w:val="2"/>
          <w:sz w:val="22"/>
          <w:szCs w:val="22"/>
        </w:rPr>
        <w:t xml:space="preserve">Transgranicznej </w:t>
      </w:r>
      <w:r w:rsidRPr="005B6B52">
        <w:rPr>
          <w:rFonts w:ascii="Calibri" w:hAnsi="Calibri" w:cs="Calibri"/>
          <w:kern w:val="2"/>
          <w:sz w:val="22"/>
          <w:szCs w:val="22"/>
        </w:rPr>
        <w:t>Polska</w:t>
      </w:r>
      <w:r>
        <w:rPr>
          <w:rFonts w:ascii="Calibri" w:hAnsi="Calibri" w:cs="Calibri"/>
          <w:kern w:val="2"/>
          <w:sz w:val="22"/>
          <w:szCs w:val="22"/>
        </w:rPr>
        <w:t>-</w:t>
      </w:r>
      <w:r w:rsidR="001401BC">
        <w:rPr>
          <w:rFonts w:ascii="Calibri" w:hAnsi="Calibri" w:cs="Calibri"/>
          <w:kern w:val="2"/>
          <w:sz w:val="22"/>
          <w:szCs w:val="22"/>
        </w:rPr>
        <w:t xml:space="preserve">Rosja </w:t>
      </w:r>
      <w:r w:rsidRPr="005B6B52">
        <w:rPr>
          <w:rFonts w:ascii="Calibri" w:hAnsi="Calibri" w:cs="Calibri"/>
          <w:kern w:val="2"/>
          <w:sz w:val="22"/>
          <w:szCs w:val="22"/>
        </w:rPr>
        <w:t>2014-2020</w:t>
      </w:r>
      <w:r>
        <w:rPr>
          <w:rFonts w:ascii="Calibri" w:hAnsi="Calibri" w:cs="Calibri"/>
          <w:kern w:val="2"/>
          <w:sz w:val="22"/>
          <w:szCs w:val="22"/>
        </w:rPr>
        <w:t>.</w:t>
      </w:r>
      <w:r w:rsidRPr="005B6B52">
        <w:rPr>
          <w:rFonts w:ascii="Calibri" w:hAnsi="Calibri" w:cs="Calibri"/>
          <w:kern w:val="2"/>
          <w:sz w:val="22"/>
          <w:szCs w:val="22"/>
        </w:rPr>
        <w:t xml:space="preserve"> </w:t>
      </w:r>
    </w:p>
    <w:p w14:paraId="6AFB45CE" w14:textId="24E5B923" w:rsidR="00AB5583" w:rsidRPr="00AB5583" w:rsidRDefault="00AB5583" w:rsidP="00AB5583">
      <w:pPr>
        <w:widowControl w:val="0"/>
        <w:numPr>
          <w:ilvl w:val="0"/>
          <w:numId w:val="39"/>
        </w:numPr>
        <w:tabs>
          <w:tab w:val="left" w:pos="284"/>
        </w:tabs>
        <w:suppressAutoHyphens/>
        <w:spacing w:after="200" w:line="276" w:lineRule="auto"/>
        <w:ind w:left="284" w:hanging="284"/>
        <w:contextualSpacing/>
        <w:jc w:val="both"/>
        <w:rPr>
          <w:rFonts w:ascii="Calibri" w:eastAsia="Calibri" w:hAnsi="Calibri" w:cs="Calibri"/>
          <w:sz w:val="22"/>
          <w:szCs w:val="22"/>
          <w:lang w:eastAsia="zh-CN"/>
        </w:rPr>
      </w:pPr>
      <w:r w:rsidRPr="00AB5583">
        <w:rPr>
          <w:rFonts w:ascii="Calibri" w:hAnsi="Calibri" w:cs="Calibri"/>
          <w:kern w:val="2"/>
          <w:sz w:val="22"/>
          <w:szCs w:val="22"/>
        </w:rPr>
        <w:t xml:space="preserve">Przedmiotem umowy jest usługa dostępu do sieci Internet o symetrycznej prędkości </w:t>
      </w:r>
      <w:r w:rsidR="001401BC">
        <w:rPr>
          <w:rFonts w:ascii="Calibri" w:hAnsi="Calibri" w:cs="Calibri"/>
          <w:b/>
          <w:bCs/>
          <w:kern w:val="2"/>
          <w:sz w:val="22"/>
          <w:szCs w:val="22"/>
        </w:rPr>
        <w:t>3</w:t>
      </w:r>
      <w:r w:rsidRPr="00AB5583">
        <w:rPr>
          <w:rFonts w:ascii="Calibri" w:hAnsi="Calibri" w:cs="Calibri"/>
          <w:b/>
          <w:bCs/>
          <w:kern w:val="2"/>
          <w:sz w:val="22"/>
          <w:szCs w:val="22"/>
        </w:rPr>
        <w:t>00</w:t>
      </w:r>
      <w:bookmarkStart w:id="5" w:name="_Hlk129675954"/>
      <w:r w:rsidRPr="00AB5583">
        <w:rPr>
          <w:rFonts w:ascii="Calibri" w:hAnsi="Calibri" w:cs="Calibri"/>
          <w:b/>
          <w:bCs/>
          <w:kern w:val="2"/>
          <w:sz w:val="22"/>
          <w:szCs w:val="22"/>
        </w:rPr>
        <w:t>Mbts</w:t>
      </w:r>
      <w:bookmarkEnd w:id="5"/>
      <w:r w:rsidRPr="00AB5583">
        <w:rPr>
          <w:rFonts w:ascii="Calibri" w:hAnsi="Calibri" w:cs="Calibri"/>
          <w:b/>
          <w:bCs/>
          <w:kern w:val="2"/>
          <w:sz w:val="22"/>
          <w:szCs w:val="22"/>
        </w:rPr>
        <w:t>/</w:t>
      </w:r>
      <w:r w:rsidR="001401BC">
        <w:rPr>
          <w:rFonts w:ascii="Calibri" w:hAnsi="Calibri" w:cs="Calibri"/>
          <w:b/>
          <w:bCs/>
          <w:kern w:val="2"/>
          <w:sz w:val="22"/>
          <w:szCs w:val="22"/>
        </w:rPr>
        <w:t>3</w:t>
      </w:r>
      <w:r w:rsidRPr="00AB5583">
        <w:rPr>
          <w:rFonts w:ascii="Calibri" w:hAnsi="Calibri" w:cs="Calibri"/>
          <w:b/>
          <w:bCs/>
          <w:kern w:val="2"/>
          <w:sz w:val="22"/>
          <w:szCs w:val="22"/>
        </w:rPr>
        <w:t>00Mbts</w:t>
      </w:r>
      <w:r w:rsidRPr="00AB5583">
        <w:rPr>
          <w:rFonts w:ascii="Calibri" w:hAnsi="Calibri" w:cs="Calibri"/>
          <w:kern w:val="2"/>
          <w:sz w:val="22"/>
          <w:szCs w:val="22"/>
        </w:rPr>
        <w:t xml:space="preserve"> (</w:t>
      </w:r>
      <w:proofErr w:type="spellStart"/>
      <w:r w:rsidRPr="00AB5583">
        <w:rPr>
          <w:rFonts w:ascii="Calibri" w:hAnsi="Calibri" w:cs="Calibri"/>
          <w:kern w:val="2"/>
          <w:sz w:val="22"/>
          <w:szCs w:val="22"/>
        </w:rPr>
        <w:t>upload</w:t>
      </w:r>
      <w:proofErr w:type="spellEnd"/>
      <w:r w:rsidRPr="00AB5583">
        <w:rPr>
          <w:rFonts w:ascii="Calibri" w:hAnsi="Calibri" w:cs="Calibri"/>
          <w:kern w:val="2"/>
          <w:sz w:val="22"/>
          <w:szCs w:val="22"/>
        </w:rPr>
        <w:t>/</w:t>
      </w:r>
      <w:proofErr w:type="spellStart"/>
      <w:r w:rsidRPr="00AB5583">
        <w:rPr>
          <w:rFonts w:ascii="Calibri" w:hAnsi="Calibri" w:cs="Calibri"/>
          <w:kern w:val="2"/>
          <w:sz w:val="22"/>
          <w:szCs w:val="22"/>
        </w:rPr>
        <w:t>download</w:t>
      </w:r>
      <w:proofErr w:type="spellEnd"/>
      <w:r w:rsidRPr="00AB5583">
        <w:rPr>
          <w:rFonts w:ascii="Calibri" w:hAnsi="Calibri" w:cs="Calibri"/>
          <w:kern w:val="2"/>
          <w:sz w:val="22"/>
          <w:szCs w:val="22"/>
        </w:rPr>
        <w:t xml:space="preserve">) na okres </w:t>
      </w:r>
      <w:r w:rsidR="00283953">
        <w:rPr>
          <w:rFonts w:ascii="Calibri" w:hAnsi="Calibri" w:cs="Calibri"/>
          <w:kern w:val="2"/>
          <w:sz w:val="22"/>
          <w:szCs w:val="22"/>
        </w:rPr>
        <w:t xml:space="preserve">12 miesięcy, </w:t>
      </w:r>
      <w:r w:rsidR="001D7577">
        <w:rPr>
          <w:rFonts w:ascii="Calibri" w:hAnsi="Calibri" w:cs="Calibri"/>
          <w:kern w:val="2"/>
          <w:sz w:val="22"/>
          <w:szCs w:val="22"/>
        </w:rPr>
        <w:t xml:space="preserve">lecz </w:t>
      </w:r>
      <w:r w:rsidR="00283953">
        <w:rPr>
          <w:rFonts w:ascii="Calibri" w:hAnsi="Calibri" w:cs="Calibri"/>
          <w:kern w:val="2"/>
          <w:sz w:val="22"/>
          <w:szCs w:val="22"/>
        </w:rPr>
        <w:t>n</w:t>
      </w:r>
      <w:r w:rsidR="007C421D">
        <w:rPr>
          <w:rFonts w:ascii="Calibri" w:hAnsi="Calibri" w:cs="Calibri"/>
          <w:kern w:val="2"/>
          <w:sz w:val="22"/>
          <w:szCs w:val="22"/>
        </w:rPr>
        <w:t xml:space="preserve">ie później niż </w:t>
      </w:r>
      <w:r w:rsidR="001401BC">
        <w:rPr>
          <w:rFonts w:ascii="Calibri" w:hAnsi="Calibri" w:cs="Calibri"/>
          <w:kern w:val="2"/>
          <w:sz w:val="22"/>
          <w:szCs w:val="22"/>
        </w:rPr>
        <w:t xml:space="preserve">do </w:t>
      </w:r>
      <w:r w:rsidR="007C421D">
        <w:rPr>
          <w:rFonts w:ascii="Calibri" w:hAnsi="Calibri" w:cs="Calibri"/>
          <w:kern w:val="2"/>
          <w:sz w:val="22"/>
          <w:szCs w:val="22"/>
        </w:rPr>
        <w:t xml:space="preserve">dnia </w:t>
      </w:r>
      <w:r w:rsidR="001401BC">
        <w:rPr>
          <w:rFonts w:ascii="Calibri" w:hAnsi="Calibri" w:cs="Calibri"/>
          <w:kern w:val="2"/>
          <w:sz w:val="22"/>
          <w:szCs w:val="22"/>
        </w:rPr>
        <w:t>31.08.2024 r.</w:t>
      </w:r>
      <w:r w:rsidR="001D7577">
        <w:rPr>
          <w:rFonts w:ascii="Calibri" w:hAnsi="Calibri" w:cs="Calibri"/>
          <w:kern w:val="2"/>
          <w:sz w:val="22"/>
          <w:szCs w:val="22"/>
        </w:rPr>
        <w:t xml:space="preserve">, </w:t>
      </w:r>
      <w:r w:rsidRPr="00AB5583">
        <w:rPr>
          <w:rFonts w:ascii="Calibri" w:hAnsi="Calibri" w:cs="Calibri"/>
          <w:kern w:val="2"/>
          <w:sz w:val="22"/>
          <w:szCs w:val="22"/>
        </w:rPr>
        <w:t>z uwzględnieniem poniższych uwarunkowań:</w:t>
      </w:r>
    </w:p>
    <w:p w14:paraId="44B1EF70" w14:textId="45B29F51" w:rsidR="00AB5583" w:rsidRPr="00AB5583" w:rsidRDefault="00AB5583" w:rsidP="00AB5583">
      <w:pPr>
        <w:numPr>
          <w:ilvl w:val="0"/>
          <w:numId w:val="40"/>
        </w:numPr>
        <w:tabs>
          <w:tab w:val="left" w:pos="284"/>
        </w:tabs>
        <w:suppressAutoHyphens/>
        <w:spacing w:after="200" w:line="276" w:lineRule="auto"/>
        <w:contextualSpacing/>
        <w:jc w:val="both"/>
        <w:rPr>
          <w:rFonts w:ascii="Calibri" w:eastAsia="Calibri" w:hAnsi="Calibri" w:cs="Calibri"/>
          <w:sz w:val="22"/>
          <w:szCs w:val="22"/>
          <w:lang w:val="x-none" w:eastAsia="zh-CN"/>
        </w:rPr>
      </w:pPr>
      <w:r w:rsidRPr="00AB5583">
        <w:rPr>
          <w:rFonts w:ascii="Calibri" w:hAnsi="Calibri" w:cs="Calibri"/>
          <w:sz w:val="22"/>
          <w:szCs w:val="22"/>
          <w:lang w:eastAsia="zh-CN"/>
        </w:rPr>
        <w:t>Usługa obejmuje instalację i aktywację łącza oraz zapewnienie dostępności łącza internetowego od</w:t>
      </w:r>
      <w:r w:rsidRPr="00AB5583">
        <w:rPr>
          <w:rFonts w:ascii="Calibri" w:hAnsi="Calibri" w:cs="Calibri"/>
          <w:sz w:val="22"/>
          <w:szCs w:val="22"/>
          <w:lang w:val="x-none" w:eastAsia="zh-CN"/>
        </w:rPr>
        <w:t xml:space="preserve"> d</w:t>
      </w:r>
      <w:r w:rsidRPr="00AB5583">
        <w:rPr>
          <w:rFonts w:ascii="Calibri" w:hAnsi="Calibri" w:cs="Calibri"/>
          <w:sz w:val="22"/>
          <w:szCs w:val="22"/>
          <w:lang w:eastAsia="zh-CN"/>
        </w:rPr>
        <w:t>nia</w:t>
      </w:r>
      <w:r w:rsidRPr="00AB5583">
        <w:rPr>
          <w:rFonts w:ascii="Calibri" w:hAnsi="Calibri" w:cs="Calibri"/>
          <w:sz w:val="22"/>
          <w:szCs w:val="22"/>
          <w:lang w:val="x-none" w:eastAsia="zh-CN"/>
        </w:rPr>
        <w:t xml:space="preserve"> </w:t>
      </w:r>
      <w:r w:rsidRPr="00AB5583">
        <w:rPr>
          <w:rFonts w:ascii="Calibri" w:hAnsi="Calibri" w:cs="Calibri"/>
          <w:sz w:val="22"/>
          <w:szCs w:val="22"/>
          <w:lang w:eastAsia="zh-CN"/>
        </w:rPr>
        <w:t>odbioru protokolarnego uruchomienia usługi</w:t>
      </w:r>
      <w:r w:rsidR="001401BC">
        <w:rPr>
          <w:rFonts w:ascii="Calibri" w:hAnsi="Calibri" w:cs="Calibri"/>
          <w:sz w:val="22"/>
          <w:szCs w:val="22"/>
          <w:lang w:eastAsia="zh-CN"/>
        </w:rPr>
        <w:t xml:space="preserve"> do dnia 31.08.2024 r.</w:t>
      </w:r>
    </w:p>
    <w:p w14:paraId="793B8269" w14:textId="27FF9B17" w:rsidR="00AB5583" w:rsidRPr="00AB5583" w:rsidRDefault="00AB5583" w:rsidP="00AB5583">
      <w:pPr>
        <w:numPr>
          <w:ilvl w:val="0"/>
          <w:numId w:val="40"/>
        </w:numPr>
        <w:tabs>
          <w:tab w:val="left" w:pos="284"/>
        </w:tabs>
        <w:suppressAutoHyphens/>
        <w:spacing w:after="200" w:line="276" w:lineRule="auto"/>
        <w:contextualSpacing/>
        <w:jc w:val="both"/>
        <w:rPr>
          <w:rFonts w:ascii="Calibri" w:eastAsia="Calibri" w:hAnsi="Calibri" w:cs="Calibri"/>
          <w:sz w:val="22"/>
          <w:szCs w:val="22"/>
          <w:lang w:val="x-none" w:eastAsia="zh-CN"/>
        </w:rPr>
      </w:pPr>
      <w:r w:rsidRPr="00AB5583">
        <w:rPr>
          <w:rFonts w:ascii="Calibri" w:hAnsi="Calibri" w:cs="Calibri"/>
          <w:sz w:val="22"/>
          <w:szCs w:val="22"/>
          <w:lang w:eastAsia="zh-CN"/>
        </w:rPr>
        <w:t xml:space="preserve">Parametry minimalne łącza: łącze symetryczne o gwarantowanej przepustowości co najmniej </w:t>
      </w:r>
      <w:r w:rsidR="001401BC">
        <w:rPr>
          <w:rFonts w:ascii="Calibri" w:hAnsi="Calibri" w:cs="Calibri"/>
          <w:sz w:val="22"/>
          <w:szCs w:val="22"/>
          <w:lang w:eastAsia="zh-CN"/>
        </w:rPr>
        <w:t>3</w:t>
      </w:r>
      <w:r w:rsidRPr="00AB5583">
        <w:rPr>
          <w:rFonts w:ascii="Calibri" w:hAnsi="Calibri" w:cs="Calibri"/>
          <w:sz w:val="22"/>
          <w:szCs w:val="22"/>
          <w:lang w:eastAsia="zh-CN"/>
        </w:rPr>
        <w:t>00</w:t>
      </w:r>
      <w:r w:rsidR="0058681E" w:rsidRPr="0058681E">
        <w:rPr>
          <w:rFonts w:ascii="Calibri" w:hAnsi="Calibri" w:cs="Calibri"/>
          <w:b/>
          <w:bCs/>
          <w:kern w:val="2"/>
          <w:sz w:val="22"/>
          <w:szCs w:val="22"/>
        </w:rPr>
        <w:t xml:space="preserve"> </w:t>
      </w:r>
      <w:proofErr w:type="spellStart"/>
      <w:r w:rsidR="0058681E" w:rsidRPr="00AB5583">
        <w:rPr>
          <w:rFonts w:ascii="Calibri" w:hAnsi="Calibri" w:cs="Calibri"/>
          <w:sz w:val="22"/>
          <w:szCs w:val="22"/>
          <w:lang w:eastAsia="zh-CN"/>
        </w:rPr>
        <w:t>Mbts</w:t>
      </w:r>
      <w:proofErr w:type="spellEnd"/>
      <w:r w:rsidR="0058681E" w:rsidRPr="0058681E">
        <w:rPr>
          <w:rFonts w:ascii="Calibri" w:hAnsi="Calibri" w:cs="Calibri"/>
          <w:sz w:val="22"/>
          <w:szCs w:val="22"/>
          <w:lang w:eastAsia="zh-CN"/>
        </w:rPr>
        <w:t xml:space="preserve"> </w:t>
      </w:r>
      <w:r w:rsidRPr="00AB5583">
        <w:rPr>
          <w:rFonts w:ascii="Calibri" w:hAnsi="Calibri" w:cs="Calibri"/>
          <w:sz w:val="22"/>
          <w:szCs w:val="22"/>
          <w:lang w:eastAsia="zh-CN"/>
        </w:rPr>
        <w:t>/</w:t>
      </w:r>
      <w:r w:rsidR="001401BC">
        <w:rPr>
          <w:rFonts w:ascii="Calibri" w:hAnsi="Calibri" w:cs="Calibri"/>
          <w:sz w:val="22"/>
          <w:szCs w:val="22"/>
          <w:lang w:eastAsia="zh-CN"/>
        </w:rPr>
        <w:t>3</w:t>
      </w:r>
      <w:r w:rsidRPr="00AB5583">
        <w:rPr>
          <w:rFonts w:ascii="Calibri" w:hAnsi="Calibri" w:cs="Calibri"/>
          <w:sz w:val="22"/>
          <w:szCs w:val="22"/>
          <w:lang w:eastAsia="zh-CN"/>
        </w:rPr>
        <w:t xml:space="preserve">00 </w:t>
      </w:r>
      <w:proofErr w:type="spellStart"/>
      <w:r w:rsidRPr="00AB5583">
        <w:rPr>
          <w:rFonts w:ascii="Calibri" w:hAnsi="Calibri" w:cs="Calibri"/>
          <w:sz w:val="22"/>
          <w:szCs w:val="22"/>
          <w:lang w:eastAsia="zh-CN"/>
        </w:rPr>
        <w:t>Mbts</w:t>
      </w:r>
      <w:proofErr w:type="spellEnd"/>
      <w:r w:rsidRPr="00AB5583">
        <w:rPr>
          <w:rFonts w:ascii="Calibri" w:hAnsi="Calibri" w:cs="Calibri"/>
          <w:sz w:val="22"/>
          <w:szCs w:val="22"/>
          <w:lang w:eastAsia="zh-CN"/>
        </w:rPr>
        <w:t xml:space="preserve"> w technologii światłowodowej o gwarancji dostępności łącza na poziomie SLA 99,</w:t>
      </w:r>
      <w:r w:rsidR="00A61E6C">
        <w:rPr>
          <w:rFonts w:ascii="Calibri" w:hAnsi="Calibri" w:cs="Calibri"/>
          <w:sz w:val="22"/>
          <w:szCs w:val="22"/>
          <w:lang w:eastAsia="zh-CN"/>
        </w:rPr>
        <w:t>5</w:t>
      </w:r>
      <w:r w:rsidRPr="00AB5583">
        <w:rPr>
          <w:rFonts w:ascii="Calibri" w:hAnsi="Calibri" w:cs="Calibri"/>
          <w:sz w:val="22"/>
          <w:szCs w:val="22"/>
          <w:lang w:eastAsia="zh-CN"/>
        </w:rPr>
        <w:t xml:space="preserve"> % w skali roku.</w:t>
      </w:r>
      <w:r w:rsidRPr="00AB5583">
        <w:rPr>
          <w:rFonts w:ascii="Calibri" w:hAnsi="Calibri" w:cs="Calibri"/>
          <w:kern w:val="2"/>
          <w:sz w:val="22"/>
          <w:szCs w:val="22"/>
          <w:lang w:val="x-none"/>
        </w:rPr>
        <w:t xml:space="preserve"> Wykonawca zapewni nie mniej niż jeden </w:t>
      </w:r>
      <w:r w:rsidRPr="00AB5583">
        <w:rPr>
          <w:rFonts w:ascii="Calibri" w:hAnsi="Calibri" w:cs="Calibri"/>
          <w:kern w:val="2"/>
          <w:sz w:val="22"/>
          <w:szCs w:val="22"/>
        </w:rPr>
        <w:t xml:space="preserve">stały </w:t>
      </w:r>
      <w:r w:rsidRPr="00AB5583">
        <w:rPr>
          <w:rFonts w:ascii="Calibri" w:hAnsi="Calibri" w:cs="Calibri"/>
          <w:kern w:val="2"/>
          <w:sz w:val="22"/>
          <w:szCs w:val="22"/>
          <w:lang w:val="x-none"/>
        </w:rPr>
        <w:t>adres publiczny IP</w:t>
      </w:r>
      <w:r w:rsidR="00E61A35">
        <w:rPr>
          <w:rFonts w:ascii="Calibri" w:hAnsi="Calibri" w:cs="Calibri"/>
          <w:kern w:val="2"/>
          <w:sz w:val="22"/>
          <w:szCs w:val="22"/>
        </w:rPr>
        <w:t>v4</w:t>
      </w:r>
      <w:r w:rsidRPr="00AB5583">
        <w:rPr>
          <w:rFonts w:ascii="Calibri" w:hAnsi="Calibri" w:cs="Calibri"/>
          <w:kern w:val="2"/>
          <w:sz w:val="22"/>
          <w:szCs w:val="22"/>
        </w:rPr>
        <w:t>.</w:t>
      </w:r>
    </w:p>
    <w:p w14:paraId="7B06F778" w14:textId="5A4E9853" w:rsidR="00AB5583" w:rsidRPr="00AB5583" w:rsidRDefault="00AB5583" w:rsidP="00CC64BC">
      <w:pPr>
        <w:numPr>
          <w:ilvl w:val="0"/>
          <w:numId w:val="40"/>
        </w:numPr>
        <w:tabs>
          <w:tab w:val="left" w:pos="284"/>
        </w:tabs>
        <w:suppressAutoHyphens/>
        <w:spacing w:after="200" w:line="276" w:lineRule="auto"/>
        <w:ind w:left="284" w:hanging="284"/>
        <w:contextualSpacing/>
        <w:jc w:val="both"/>
        <w:rPr>
          <w:rFonts w:ascii="Calibri" w:eastAsia="Calibri" w:hAnsi="Calibri" w:cs="Calibri"/>
          <w:sz w:val="22"/>
          <w:szCs w:val="22"/>
          <w:lang w:val="x-none" w:eastAsia="zh-CN"/>
        </w:rPr>
      </w:pPr>
      <w:r w:rsidRPr="00AB5583">
        <w:rPr>
          <w:rFonts w:ascii="Calibri" w:hAnsi="Calibri" w:cs="Calibri"/>
          <w:sz w:val="22"/>
          <w:szCs w:val="22"/>
          <w:lang w:val="x-none" w:eastAsia="zh-CN"/>
        </w:rPr>
        <w:t xml:space="preserve">Usługa będzie świadczona w siedzibie </w:t>
      </w:r>
      <w:bookmarkStart w:id="6" w:name="_Hlk129675683"/>
      <w:r w:rsidRPr="00AB5583">
        <w:rPr>
          <w:rFonts w:ascii="Calibri" w:hAnsi="Calibri" w:cs="Calibri"/>
          <w:sz w:val="22"/>
          <w:szCs w:val="22"/>
          <w:lang w:val="x-none" w:eastAsia="zh-CN"/>
        </w:rPr>
        <w:t xml:space="preserve">Wspólnego Sekretariatu </w:t>
      </w:r>
      <w:r w:rsidR="001401BC">
        <w:rPr>
          <w:rFonts w:ascii="Calibri" w:hAnsi="Calibri" w:cs="Calibri"/>
          <w:sz w:val="22"/>
          <w:szCs w:val="22"/>
          <w:lang w:eastAsia="zh-CN"/>
        </w:rPr>
        <w:t xml:space="preserve">Technicznego </w:t>
      </w:r>
      <w:r w:rsidRPr="00AB5583">
        <w:rPr>
          <w:rFonts w:ascii="Calibri" w:hAnsi="Calibri" w:cs="Calibri"/>
          <w:sz w:val="22"/>
          <w:szCs w:val="22"/>
          <w:lang w:val="x-none" w:eastAsia="zh-CN"/>
        </w:rPr>
        <w:t xml:space="preserve">Programu Współpracy </w:t>
      </w:r>
      <w:r w:rsidR="001401BC">
        <w:rPr>
          <w:rFonts w:ascii="Calibri" w:hAnsi="Calibri" w:cs="Calibri"/>
          <w:sz w:val="22"/>
          <w:szCs w:val="22"/>
          <w:lang w:eastAsia="zh-CN"/>
        </w:rPr>
        <w:t>Transgranicznej P</w:t>
      </w:r>
      <w:proofErr w:type="spellStart"/>
      <w:r w:rsidRPr="00AB5583">
        <w:rPr>
          <w:rFonts w:ascii="Calibri" w:hAnsi="Calibri" w:cs="Calibri"/>
          <w:sz w:val="22"/>
          <w:szCs w:val="22"/>
          <w:lang w:val="x-none" w:eastAsia="zh-CN"/>
        </w:rPr>
        <w:t>olska</w:t>
      </w:r>
      <w:proofErr w:type="spellEnd"/>
      <w:r w:rsidRPr="00AB5583">
        <w:rPr>
          <w:rFonts w:ascii="Calibri" w:hAnsi="Calibri" w:cs="Calibri"/>
          <w:sz w:val="22"/>
          <w:szCs w:val="22"/>
          <w:lang w:val="x-none" w:eastAsia="zh-CN"/>
        </w:rPr>
        <w:t>-</w:t>
      </w:r>
      <w:r w:rsidR="001401BC">
        <w:rPr>
          <w:rFonts w:ascii="Calibri" w:hAnsi="Calibri" w:cs="Calibri"/>
          <w:sz w:val="22"/>
          <w:szCs w:val="22"/>
          <w:lang w:eastAsia="zh-CN"/>
        </w:rPr>
        <w:t>Rosja</w:t>
      </w:r>
      <w:r w:rsidRPr="00AB5583">
        <w:rPr>
          <w:rFonts w:ascii="Calibri" w:hAnsi="Calibri" w:cs="Calibri"/>
          <w:sz w:val="22"/>
          <w:szCs w:val="22"/>
          <w:lang w:val="x-none" w:eastAsia="zh-CN"/>
        </w:rPr>
        <w:t xml:space="preserve"> 2014-2020</w:t>
      </w:r>
      <w:bookmarkEnd w:id="6"/>
      <w:r w:rsidRPr="00AB5583">
        <w:rPr>
          <w:rFonts w:ascii="Calibri" w:hAnsi="Calibri" w:cs="Calibri"/>
          <w:sz w:val="22"/>
          <w:szCs w:val="22"/>
          <w:lang w:val="x-none" w:eastAsia="zh-CN"/>
        </w:rPr>
        <w:t xml:space="preserve"> w </w:t>
      </w:r>
      <w:r w:rsidR="001401BC">
        <w:rPr>
          <w:rFonts w:ascii="Calibri" w:hAnsi="Calibri" w:cs="Calibri"/>
          <w:sz w:val="22"/>
          <w:szCs w:val="22"/>
          <w:lang w:eastAsia="zh-CN"/>
        </w:rPr>
        <w:t>Olsztynie</w:t>
      </w:r>
      <w:r w:rsidRPr="00AB5583">
        <w:rPr>
          <w:rFonts w:ascii="Calibri" w:hAnsi="Calibri" w:cs="Calibri"/>
          <w:sz w:val="22"/>
          <w:szCs w:val="22"/>
          <w:lang w:val="x-none" w:eastAsia="zh-CN"/>
        </w:rPr>
        <w:t xml:space="preserve"> przy ul. </w:t>
      </w:r>
      <w:r w:rsidR="001401BC">
        <w:rPr>
          <w:rFonts w:ascii="Calibri" w:hAnsi="Calibri" w:cs="Calibri"/>
          <w:sz w:val="22"/>
          <w:szCs w:val="22"/>
          <w:lang w:eastAsia="zh-CN"/>
        </w:rPr>
        <w:t>Kajki 3</w:t>
      </w:r>
      <w:r w:rsidRPr="00AB5583">
        <w:rPr>
          <w:rFonts w:ascii="Calibri" w:hAnsi="Calibri" w:cs="Calibri"/>
          <w:kern w:val="2"/>
          <w:sz w:val="22"/>
          <w:szCs w:val="22"/>
        </w:rPr>
        <w:t>. Wykonawca zapewni aktywne i/lub pasywne urządzenia, które umożliwią podłączenie sygnału światłowodowego do urządzeń Zamawiającego zakończonych interfejsem miedzianym (RJ45 – 1</w:t>
      </w:r>
      <w:r w:rsidR="00E61A35">
        <w:rPr>
          <w:rFonts w:ascii="Calibri" w:hAnsi="Calibri" w:cs="Calibri"/>
          <w:kern w:val="2"/>
          <w:sz w:val="22"/>
          <w:szCs w:val="22"/>
        </w:rPr>
        <w:t>Gbp</w:t>
      </w:r>
      <w:r w:rsidRPr="00AB5583">
        <w:rPr>
          <w:rFonts w:ascii="Calibri" w:hAnsi="Calibri" w:cs="Calibri"/>
          <w:kern w:val="2"/>
          <w:sz w:val="22"/>
          <w:szCs w:val="22"/>
        </w:rPr>
        <w:t>s).</w:t>
      </w:r>
    </w:p>
    <w:p w14:paraId="5550A436" w14:textId="77777777" w:rsidR="00AB5583" w:rsidRPr="00AB5583" w:rsidRDefault="00AB5583" w:rsidP="00CC64BC">
      <w:pPr>
        <w:numPr>
          <w:ilvl w:val="0"/>
          <w:numId w:val="40"/>
        </w:numPr>
        <w:tabs>
          <w:tab w:val="left" w:pos="142"/>
        </w:tabs>
        <w:suppressAutoHyphens/>
        <w:spacing w:after="200" w:line="276" w:lineRule="auto"/>
        <w:contextualSpacing/>
        <w:jc w:val="both"/>
        <w:rPr>
          <w:rFonts w:ascii="Calibri" w:eastAsia="Calibri" w:hAnsi="Calibri" w:cs="Calibri"/>
          <w:sz w:val="22"/>
          <w:szCs w:val="22"/>
          <w:lang w:val="x-none" w:eastAsia="zh-CN"/>
        </w:rPr>
      </w:pPr>
      <w:r w:rsidRPr="00AB5583">
        <w:rPr>
          <w:rFonts w:ascii="Calibri" w:hAnsi="Calibri" w:cs="Calibri"/>
          <w:sz w:val="22"/>
          <w:szCs w:val="22"/>
          <w:lang w:eastAsia="zh-CN"/>
        </w:rPr>
        <w:t>Usługa obejmuje zapewnienie całodobowej opieki serwisowej nad prawidłowym funkcjonowaniem sieci:</w:t>
      </w:r>
    </w:p>
    <w:p w14:paraId="11B8A1EF" w14:textId="77777777" w:rsidR="00AB5583" w:rsidRPr="00AB5583" w:rsidRDefault="00AB5583" w:rsidP="00CC64BC">
      <w:pPr>
        <w:tabs>
          <w:tab w:val="left" w:pos="426"/>
        </w:tabs>
        <w:suppressAutoHyphens/>
        <w:spacing w:line="276" w:lineRule="auto"/>
        <w:ind w:left="284"/>
        <w:contextualSpacing/>
        <w:jc w:val="both"/>
        <w:rPr>
          <w:rFonts w:ascii="Calibri" w:eastAsia="Calibri" w:hAnsi="Calibri" w:cs="Calibri"/>
          <w:sz w:val="22"/>
          <w:szCs w:val="22"/>
          <w:lang w:val="x-none" w:eastAsia="zh-CN"/>
        </w:rPr>
      </w:pPr>
      <w:r w:rsidRPr="00AB5583">
        <w:rPr>
          <w:rFonts w:ascii="Calibri" w:hAnsi="Calibri" w:cs="Calibri"/>
          <w:sz w:val="22"/>
          <w:szCs w:val="22"/>
          <w:lang w:eastAsia="zh-CN"/>
        </w:rPr>
        <w:t>Czas reakcji serwisu na usterki – maksymalnie 2 godziny od zgłoszenia (od poniedziałku do piątku w godzinach 9.00 do 16.00)</w:t>
      </w:r>
    </w:p>
    <w:p w14:paraId="7328FA07" w14:textId="77777777" w:rsidR="00AB5583" w:rsidRPr="00AB5583" w:rsidRDefault="00AB5583" w:rsidP="00CC64BC">
      <w:pPr>
        <w:tabs>
          <w:tab w:val="left" w:pos="426"/>
        </w:tabs>
        <w:suppressAutoHyphens/>
        <w:spacing w:line="276" w:lineRule="auto"/>
        <w:ind w:left="284"/>
        <w:contextualSpacing/>
        <w:jc w:val="both"/>
        <w:rPr>
          <w:rFonts w:ascii="Calibri" w:eastAsia="Calibri" w:hAnsi="Calibri" w:cs="Calibri"/>
          <w:sz w:val="22"/>
          <w:szCs w:val="22"/>
          <w:lang w:val="x-none" w:eastAsia="zh-CN"/>
        </w:rPr>
      </w:pPr>
      <w:r w:rsidRPr="00AB5583">
        <w:rPr>
          <w:rFonts w:ascii="Calibri" w:hAnsi="Calibri" w:cs="Calibri"/>
          <w:sz w:val="22"/>
          <w:szCs w:val="22"/>
          <w:lang w:eastAsia="zh-CN"/>
        </w:rPr>
        <w:t>Czas usunięcia usterki- maksymalnie 8 godzin od zgłoszenia (od poniedziałku do piątku w godzinach 9.00 do 16.00)</w:t>
      </w:r>
    </w:p>
    <w:p w14:paraId="060CE531" w14:textId="52C2F2DB" w:rsidR="00AB5583" w:rsidRPr="007F2056" w:rsidRDefault="00AB5583" w:rsidP="00AB5583">
      <w:pPr>
        <w:numPr>
          <w:ilvl w:val="0"/>
          <w:numId w:val="40"/>
        </w:numPr>
        <w:suppressAutoHyphens/>
        <w:spacing w:after="200" w:line="276" w:lineRule="auto"/>
        <w:contextualSpacing/>
        <w:jc w:val="both"/>
        <w:rPr>
          <w:rFonts w:ascii="Calibri" w:eastAsia="Calibri" w:hAnsi="Calibri" w:cs="Calibri"/>
          <w:sz w:val="22"/>
          <w:szCs w:val="22"/>
          <w:lang w:val="x-none" w:eastAsia="zh-CN"/>
        </w:rPr>
      </w:pPr>
      <w:r w:rsidRPr="007F2056">
        <w:rPr>
          <w:rFonts w:ascii="Calibri" w:hAnsi="Calibri" w:cs="Calibri"/>
          <w:kern w:val="2"/>
          <w:sz w:val="22"/>
          <w:szCs w:val="22"/>
          <w:lang w:val="x-none"/>
        </w:rPr>
        <w:t xml:space="preserve">Wykonawca zobowiązany jest dokonać instalacji i aktywacji łącza oraz zapewnić dostępność łącza w terminie nie dłuższym niż </w:t>
      </w:r>
      <w:r w:rsidR="001401BC" w:rsidRPr="007F2056">
        <w:rPr>
          <w:rFonts w:ascii="Calibri" w:hAnsi="Calibri" w:cs="Calibri"/>
          <w:kern w:val="2"/>
          <w:sz w:val="22"/>
          <w:szCs w:val="22"/>
        </w:rPr>
        <w:t>7</w:t>
      </w:r>
      <w:r w:rsidRPr="007F2056">
        <w:rPr>
          <w:rFonts w:ascii="Calibri" w:hAnsi="Calibri" w:cs="Calibri"/>
          <w:kern w:val="2"/>
          <w:sz w:val="22"/>
          <w:szCs w:val="22"/>
          <w:lang w:val="x-none"/>
        </w:rPr>
        <w:t xml:space="preserve"> dni od dnia zawarcia umowy, jednak nie później niż do dnia </w:t>
      </w:r>
      <w:r w:rsidR="001401BC" w:rsidRPr="007F2056">
        <w:rPr>
          <w:rFonts w:ascii="Calibri" w:hAnsi="Calibri" w:cs="Calibri"/>
          <w:kern w:val="2"/>
          <w:sz w:val="22"/>
          <w:szCs w:val="22"/>
        </w:rPr>
        <w:t>15 września</w:t>
      </w:r>
      <w:r w:rsidRPr="007F2056">
        <w:rPr>
          <w:rFonts w:ascii="Calibri" w:hAnsi="Calibri" w:cs="Calibri"/>
          <w:kern w:val="2"/>
          <w:sz w:val="22"/>
          <w:szCs w:val="22"/>
        </w:rPr>
        <w:t xml:space="preserve"> </w:t>
      </w:r>
      <w:r w:rsidRPr="007F2056">
        <w:rPr>
          <w:rFonts w:ascii="Calibri" w:hAnsi="Calibri" w:cs="Calibri"/>
          <w:kern w:val="2"/>
          <w:sz w:val="22"/>
          <w:szCs w:val="22"/>
          <w:lang w:val="x-none"/>
        </w:rPr>
        <w:t>20</w:t>
      </w:r>
      <w:r w:rsidRPr="007F2056">
        <w:rPr>
          <w:rFonts w:ascii="Calibri" w:hAnsi="Calibri" w:cs="Calibri"/>
          <w:kern w:val="2"/>
          <w:sz w:val="22"/>
          <w:szCs w:val="22"/>
        </w:rPr>
        <w:t xml:space="preserve">23 </w:t>
      </w:r>
      <w:r w:rsidRPr="007F2056">
        <w:rPr>
          <w:rFonts w:ascii="Calibri" w:hAnsi="Calibri" w:cs="Calibri"/>
          <w:kern w:val="2"/>
          <w:sz w:val="22"/>
          <w:szCs w:val="22"/>
          <w:lang w:val="x-none"/>
        </w:rPr>
        <w:t>r.</w:t>
      </w:r>
      <w:r w:rsidRPr="007F2056">
        <w:rPr>
          <w:rFonts w:ascii="Calibri" w:hAnsi="Calibri" w:cs="Calibri"/>
          <w:kern w:val="2"/>
          <w:sz w:val="22"/>
          <w:szCs w:val="22"/>
        </w:rPr>
        <w:t xml:space="preserve"> </w:t>
      </w:r>
      <w:bookmarkStart w:id="7" w:name="_Hlk5695133"/>
    </w:p>
    <w:bookmarkEnd w:id="7"/>
    <w:p w14:paraId="65715BC7" w14:textId="01ACB1C5" w:rsidR="00D12E92" w:rsidRPr="00D12E92" w:rsidRDefault="00D12E92" w:rsidP="0058681E">
      <w:pPr>
        <w:numPr>
          <w:ilvl w:val="0"/>
          <w:numId w:val="19"/>
        </w:numPr>
        <w:tabs>
          <w:tab w:val="left" w:pos="284"/>
        </w:tabs>
        <w:spacing w:beforeLines="40" w:before="96" w:afterLines="40" w:after="96" w:line="259" w:lineRule="auto"/>
        <w:ind w:left="284" w:hanging="284"/>
        <w:jc w:val="both"/>
        <w:rPr>
          <w:rFonts w:ascii="Calibri" w:eastAsia="Calibri" w:hAnsi="Calibri" w:cs="Calibri"/>
          <w:bCs/>
          <w:sz w:val="22"/>
          <w:szCs w:val="22"/>
          <w:lang w:eastAsia="en-US"/>
        </w:rPr>
      </w:pPr>
      <w:r w:rsidRPr="007F2056">
        <w:rPr>
          <w:rFonts w:ascii="Calibri" w:eastAsia="Calibri" w:hAnsi="Calibri" w:cs="Calibri"/>
          <w:sz w:val="22"/>
          <w:szCs w:val="22"/>
          <w:lang w:eastAsia="en-US"/>
        </w:rPr>
        <w:lastRenderedPageBreak/>
        <w:t xml:space="preserve">Wykonawca dokona instalacji łączy i zapewni jego zdolność działania maksymalnie do dnia </w:t>
      </w:r>
      <w:r w:rsidR="001401BC" w:rsidRPr="007F2056">
        <w:rPr>
          <w:rFonts w:ascii="Calibri" w:eastAsia="Calibri" w:hAnsi="Calibri" w:cs="Calibri"/>
          <w:sz w:val="22"/>
          <w:szCs w:val="22"/>
          <w:lang w:eastAsia="en-US"/>
        </w:rPr>
        <w:t>15.09</w:t>
      </w:r>
      <w:r w:rsidRPr="007F2056">
        <w:rPr>
          <w:rFonts w:ascii="Calibri" w:eastAsia="Calibri" w:hAnsi="Calibri" w:cs="Calibri"/>
          <w:sz w:val="22"/>
          <w:szCs w:val="22"/>
          <w:lang w:eastAsia="en-US"/>
        </w:rPr>
        <w:t>.202</w:t>
      </w:r>
      <w:r w:rsidR="00AB5583" w:rsidRPr="007F2056">
        <w:rPr>
          <w:rFonts w:ascii="Calibri" w:eastAsia="Calibri" w:hAnsi="Calibri" w:cs="Calibri"/>
          <w:sz w:val="22"/>
          <w:szCs w:val="22"/>
          <w:lang w:eastAsia="en-US"/>
        </w:rPr>
        <w:t>3</w:t>
      </w:r>
      <w:r w:rsidRPr="007F2056">
        <w:rPr>
          <w:rFonts w:ascii="Calibri" w:eastAsia="Calibri" w:hAnsi="Calibri" w:cs="Calibri"/>
          <w:sz w:val="22"/>
          <w:szCs w:val="22"/>
          <w:lang w:eastAsia="en-US"/>
        </w:rPr>
        <w:t xml:space="preserve"> r. Warunkiem rozpoczęcia realizacji umowy jest podpisanie przez Zamawiającego protokołu odbioru</w:t>
      </w:r>
      <w:r w:rsidRPr="00D12E92">
        <w:rPr>
          <w:rFonts w:ascii="Calibri" w:eastAsia="Calibri" w:hAnsi="Calibri" w:cs="Calibri"/>
          <w:sz w:val="22"/>
          <w:szCs w:val="22"/>
          <w:lang w:eastAsia="en-US"/>
        </w:rPr>
        <w:t xml:space="preserve"> wykonania instalacji i zdolności działania łącza przez </w:t>
      </w:r>
      <w:r w:rsidR="001401BC" w:rsidRPr="008D0925">
        <w:rPr>
          <w:rFonts w:ascii="Calibri" w:eastAsia="Calibri" w:hAnsi="Calibri" w:cs="Calibri"/>
          <w:sz w:val="22"/>
          <w:szCs w:val="22"/>
          <w:lang w:eastAsia="en-US"/>
        </w:rPr>
        <w:t>Kierownika</w:t>
      </w:r>
      <w:r w:rsidR="001401BC">
        <w:rPr>
          <w:rFonts w:ascii="Calibri" w:eastAsia="Calibri" w:hAnsi="Calibri" w:cs="Calibri"/>
          <w:sz w:val="22"/>
          <w:szCs w:val="22"/>
          <w:lang w:eastAsia="en-US"/>
        </w:rPr>
        <w:t xml:space="preserve"> lub </w:t>
      </w:r>
      <w:r w:rsidR="00283953">
        <w:rPr>
          <w:rFonts w:ascii="Calibri" w:eastAsia="Calibri" w:hAnsi="Calibri" w:cs="Calibri"/>
          <w:sz w:val="22"/>
          <w:szCs w:val="22"/>
          <w:lang w:eastAsia="en-US"/>
        </w:rPr>
        <w:t>osobę zastępującą</w:t>
      </w:r>
      <w:r w:rsidR="001401BC">
        <w:rPr>
          <w:rFonts w:ascii="Calibri" w:eastAsia="Calibri" w:hAnsi="Calibri" w:cs="Calibri"/>
          <w:sz w:val="22"/>
          <w:szCs w:val="22"/>
          <w:lang w:eastAsia="en-US"/>
        </w:rPr>
        <w:t xml:space="preserve"> Kierownika</w:t>
      </w:r>
      <w:r w:rsidR="001401BC" w:rsidRPr="008D0925">
        <w:rPr>
          <w:rFonts w:ascii="Calibri" w:eastAsia="Calibri" w:hAnsi="Calibri" w:cs="Calibri"/>
          <w:sz w:val="22"/>
          <w:szCs w:val="22"/>
          <w:lang w:eastAsia="en-US"/>
        </w:rPr>
        <w:t xml:space="preserve"> </w:t>
      </w:r>
      <w:r w:rsidR="001401BC">
        <w:rPr>
          <w:rFonts w:ascii="Calibri" w:eastAsia="Calibri" w:hAnsi="Calibri" w:cs="Calibri"/>
          <w:sz w:val="22"/>
          <w:szCs w:val="22"/>
          <w:lang w:eastAsia="en-US"/>
        </w:rPr>
        <w:t xml:space="preserve">Wspólnego </w:t>
      </w:r>
      <w:r w:rsidR="001401BC" w:rsidRPr="008D0925">
        <w:rPr>
          <w:rFonts w:ascii="Calibri" w:eastAsia="Calibri" w:hAnsi="Calibri" w:cs="Calibri"/>
          <w:sz w:val="22"/>
          <w:szCs w:val="22"/>
          <w:lang w:eastAsia="en-US"/>
        </w:rPr>
        <w:t xml:space="preserve">Sekretariatu </w:t>
      </w:r>
      <w:r w:rsidR="001401BC" w:rsidRPr="00FB2339">
        <w:rPr>
          <w:rFonts w:ascii="Calibri" w:eastAsia="Calibri" w:hAnsi="Calibri" w:cs="Calibri"/>
          <w:sz w:val="22"/>
          <w:szCs w:val="22"/>
          <w:lang w:eastAsia="en-US"/>
        </w:rPr>
        <w:t xml:space="preserve">Technicznego </w:t>
      </w:r>
      <w:r w:rsidR="001401BC" w:rsidRPr="00FB2339">
        <w:rPr>
          <w:rFonts w:asciiTheme="minorHAnsi" w:hAnsiTheme="minorHAnsi" w:cstheme="minorHAnsi"/>
          <w:sz w:val="22"/>
          <w:szCs w:val="22"/>
        </w:rPr>
        <w:t>Programu Współpracy Transgranicznej Polska-Rosja 2014-2020 w Olsztynie</w:t>
      </w:r>
      <w:r w:rsidR="001401BC">
        <w:rPr>
          <w:rFonts w:asciiTheme="minorHAnsi" w:hAnsiTheme="minorHAnsi" w:cstheme="minorHAnsi"/>
          <w:sz w:val="22"/>
          <w:szCs w:val="22"/>
        </w:rPr>
        <w:t>.</w:t>
      </w:r>
    </w:p>
    <w:p w14:paraId="48DAC8D8" w14:textId="77777777" w:rsidR="00D12E92" w:rsidRPr="00D12E92" w:rsidRDefault="00D12E92" w:rsidP="00D12E92">
      <w:pPr>
        <w:tabs>
          <w:tab w:val="left" w:pos="284"/>
        </w:tabs>
        <w:spacing w:beforeLines="40" w:before="96" w:afterLines="40" w:after="96"/>
        <w:ind w:left="644"/>
        <w:jc w:val="both"/>
        <w:rPr>
          <w:rFonts w:ascii="Calibri" w:eastAsia="Calibri" w:hAnsi="Calibri" w:cs="Calibri"/>
          <w:bCs/>
          <w:sz w:val="22"/>
          <w:szCs w:val="22"/>
          <w:lang w:eastAsia="en-US"/>
        </w:rPr>
      </w:pPr>
    </w:p>
    <w:p w14:paraId="0C57E15C" w14:textId="77777777" w:rsidR="00D12E92" w:rsidRP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2</w:t>
      </w:r>
    </w:p>
    <w:p w14:paraId="226D4690" w14:textId="77777777" w:rsidR="00D12E92" w:rsidRPr="00D12E92" w:rsidRDefault="00D12E92" w:rsidP="0058681E">
      <w:pPr>
        <w:widowControl w:val="0"/>
        <w:numPr>
          <w:ilvl w:val="0"/>
          <w:numId w:val="24"/>
        </w:numPr>
        <w:tabs>
          <w:tab w:val="left" w:pos="284"/>
        </w:tabs>
        <w:suppressAutoHyphens/>
        <w:autoSpaceDE w:val="0"/>
        <w:spacing w:beforeLines="40" w:before="96" w:afterLines="40" w:after="96" w:line="259" w:lineRule="auto"/>
        <w:ind w:left="284" w:hanging="28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Wykonawca zobowiązuje się do wykonania niniejszej umowy z najwyższą starannością, przy uwzględnieniu profesjonalnego charakteru prowadzonej działalności oraz zaleceń Zamawiającego, przy wykorzystaniu całej posiadanej wiedzy i doświadczenia.</w:t>
      </w:r>
    </w:p>
    <w:p w14:paraId="5538C85F" w14:textId="77777777" w:rsidR="00D12E92" w:rsidRPr="00D12E92" w:rsidRDefault="00D12E92" w:rsidP="0058681E">
      <w:pPr>
        <w:widowControl w:val="0"/>
        <w:numPr>
          <w:ilvl w:val="0"/>
          <w:numId w:val="24"/>
        </w:numPr>
        <w:tabs>
          <w:tab w:val="left" w:pos="284"/>
        </w:tabs>
        <w:suppressAutoHyphens/>
        <w:autoSpaceDE w:val="0"/>
        <w:autoSpaceDN w:val="0"/>
        <w:adjustRightInd w:val="0"/>
        <w:spacing w:beforeLines="40" w:before="96" w:afterLines="40" w:after="96" w:line="259" w:lineRule="auto"/>
        <w:ind w:left="284" w:hanging="284"/>
        <w:jc w:val="both"/>
        <w:rPr>
          <w:rFonts w:ascii="Calibri" w:eastAsia="Arial Unicode MS" w:hAnsi="Calibri" w:cs="Calibri"/>
          <w:b/>
          <w:kern w:val="1"/>
          <w:sz w:val="22"/>
          <w:szCs w:val="22"/>
        </w:rPr>
      </w:pPr>
      <w:r w:rsidRPr="00D12E92">
        <w:rPr>
          <w:rFonts w:ascii="Calibri" w:eastAsia="Arial Unicode MS" w:hAnsi="Calibri" w:cs="Calibri"/>
          <w:spacing w:val="4"/>
          <w:kern w:val="1"/>
          <w:sz w:val="22"/>
          <w:szCs w:val="22"/>
        </w:rPr>
        <w:t xml:space="preserve">Wykonawca zobowiązuje się do zapewnienia ciągłości świadczenia usługi dostępu do Internetu, w szczególności do funkcjonowania połączenia z siecią Internet o przepustowości nie niższej niż gwarantowana CIR 95% w sieci Wykonawcy.  </w:t>
      </w:r>
    </w:p>
    <w:p w14:paraId="7E6BB7FA" w14:textId="77777777" w:rsidR="00D12E92" w:rsidRPr="00D12E92" w:rsidRDefault="00D12E92" w:rsidP="00D12E92">
      <w:pPr>
        <w:widowControl w:val="0"/>
        <w:tabs>
          <w:tab w:val="left" w:pos="284"/>
        </w:tabs>
        <w:suppressAutoHyphens/>
        <w:autoSpaceDE w:val="0"/>
        <w:autoSpaceDN w:val="0"/>
        <w:adjustRightInd w:val="0"/>
        <w:spacing w:beforeLines="40" w:before="96" w:afterLines="40" w:after="96"/>
        <w:ind w:left="720"/>
        <w:jc w:val="both"/>
        <w:rPr>
          <w:rFonts w:ascii="Calibri" w:eastAsia="Arial Unicode MS" w:hAnsi="Calibri" w:cs="Calibri"/>
          <w:b/>
          <w:kern w:val="1"/>
          <w:sz w:val="22"/>
          <w:szCs w:val="22"/>
        </w:rPr>
      </w:pPr>
    </w:p>
    <w:p w14:paraId="057DFF5D" w14:textId="77777777" w:rsidR="00D12E92" w:rsidRP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3</w:t>
      </w:r>
    </w:p>
    <w:p w14:paraId="4DBA4AE8" w14:textId="72C80E67" w:rsidR="00D12E92" w:rsidRPr="00214D54" w:rsidRDefault="00D12E92" w:rsidP="00D12E92">
      <w:pPr>
        <w:widowControl w:val="0"/>
        <w:tabs>
          <w:tab w:val="left" w:pos="284"/>
        </w:tabs>
        <w:suppressAutoHyphens/>
        <w:spacing w:beforeLines="40" w:before="96" w:afterLines="40" w:after="96"/>
        <w:ind w:left="284"/>
        <w:jc w:val="both"/>
        <w:rPr>
          <w:rFonts w:ascii="Calibri" w:eastAsia="Arial Unicode MS" w:hAnsi="Calibri" w:cs="Calibri"/>
          <w:strike/>
          <w:kern w:val="1"/>
          <w:sz w:val="22"/>
          <w:szCs w:val="22"/>
        </w:rPr>
      </w:pPr>
      <w:r w:rsidRPr="00D12E92">
        <w:rPr>
          <w:rFonts w:ascii="Calibri" w:eastAsia="Arial Unicode MS" w:hAnsi="Calibri" w:cs="Calibri"/>
          <w:kern w:val="1"/>
          <w:sz w:val="22"/>
          <w:szCs w:val="22"/>
        </w:rPr>
        <w:t xml:space="preserve">Umowa </w:t>
      </w:r>
      <w:r w:rsidR="00CC64BC">
        <w:rPr>
          <w:rFonts w:ascii="Calibri" w:eastAsia="Arial Unicode MS" w:hAnsi="Calibri" w:cs="Calibri"/>
          <w:kern w:val="1"/>
          <w:sz w:val="22"/>
          <w:szCs w:val="22"/>
        </w:rPr>
        <w:t xml:space="preserve">zostaje zawarta na </w:t>
      </w:r>
      <w:r w:rsidRPr="00D12E92">
        <w:rPr>
          <w:rFonts w:ascii="Calibri" w:eastAsia="Arial Unicode MS" w:hAnsi="Calibri" w:cs="Calibri"/>
          <w:kern w:val="1"/>
          <w:sz w:val="22"/>
          <w:szCs w:val="22"/>
        </w:rPr>
        <w:t>okres</w:t>
      </w:r>
      <w:r w:rsidR="00283953">
        <w:rPr>
          <w:rFonts w:ascii="Calibri" w:eastAsia="Arial Unicode MS" w:hAnsi="Calibri" w:cs="Calibri"/>
          <w:kern w:val="1"/>
          <w:sz w:val="22"/>
          <w:szCs w:val="22"/>
        </w:rPr>
        <w:t xml:space="preserve"> 12 </w:t>
      </w:r>
      <w:r w:rsidRPr="00D12E92">
        <w:rPr>
          <w:rFonts w:ascii="Calibri" w:eastAsia="Arial Unicode MS" w:hAnsi="Calibri" w:cs="Calibri"/>
          <w:kern w:val="1"/>
          <w:sz w:val="22"/>
          <w:szCs w:val="22"/>
        </w:rPr>
        <w:t>miesięcy</w:t>
      </w:r>
      <w:r w:rsidR="00CC64BC">
        <w:rPr>
          <w:rFonts w:ascii="Calibri" w:eastAsia="Arial Unicode MS" w:hAnsi="Calibri" w:cs="Calibri"/>
          <w:kern w:val="1"/>
          <w:sz w:val="22"/>
          <w:szCs w:val="22"/>
        </w:rPr>
        <w:t xml:space="preserve">, </w:t>
      </w:r>
      <w:r w:rsidR="001D7577">
        <w:rPr>
          <w:rFonts w:ascii="Calibri" w:eastAsia="Arial Unicode MS" w:hAnsi="Calibri" w:cs="Calibri"/>
          <w:kern w:val="1"/>
          <w:sz w:val="22"/>
          <w:szCs w:val="22"/>
        </w:rPr>
        <w:t xml:space="preserve">lecz </w:t>
      </w:r>
      <w:r w:rsidR="00CC64BC">
        <w:rPr>
          <w:rFonts w:ascii="Calibri" w:eastAsia="Arial Unicode MS" w:hAnsi="Calibri" w:cs="Calibri"/>
          <w:kern w:val="1"/>
          <w:sz w:val="22"/>
          <w:szCs w:val="22"/>
        </w:rPr>
        <w:t xml:space="preserve">nie </w:t>
      </w:r>
      <w:r w:rsidR="00283953">
        <w:rPr>
          <w:rFonts w:ascii="Calibri" w:eastAsia="Arial Unicode MS" w:hAnsi="Calibri" w:cs="Calibri"/>
          <w:kern w:val="1"/>
          <w:sz w:val="22"/>
          <w:szCs w:val="22"/>
        </w:rPr>
        <w:t>później niż do dnia 31.08.2024 r.</w:t>
      </w:r>
      <w:r w:rsidRPr="00214D54">
        <w:rPr>
          <w:rFonts w:ascii="Calibri" w:eastAsia="Calibri" w:hAnsi="Calibri" w:cs="Calibri"/>
          <w:strike/>
          <w:sz w:val="22"/>
          <w:szCs w:val="22"/>
          <w:lang w:eastAsia="en-US"/>
        </w:rPr>
        <w:t xml:space="preserve"> </w:t>
      </w:r>
    </w:p>
    <w:p w14:paraId="7ED881FD" w14:textId="77777777" w:rsidR="00D12E92" w:rsidRPr="00D12E92" w:rsidRDefault="00D12E92" w:rsidP="00D12E92">
      <w:pPr>
        <w:widowControl w:val="0"/>
        <w:tabs>
          <w:tab w:val="left" w:pos="284"/>
        </w:tabs>
        <w:suppressAutoHyphens/>
        <w:spacing w:beforeLines="40" w:before="96" w:afterLines="40" w:after="96"/>
        <w:jc w:val="both"/>
        <w:rPr>
          <w:rFonts w:ascii="Calibri" w:eastAsia="Arial Unicode MS" w:hAnsi="Calibri" w:cs="Calibri"/>
          <w:kern w:val="1"/>
          <w:sz w:val="22"/>
          <w:szCs w:val="22"/>
        </w:rPr>
      </w:pPr>
    </w:p>
    <w:p w14:paraId="52FFD3B3" w14:textId="77777777" w:rsidR="00D12E92" w:rsidRPr="00D12E92" w:rsidRDefault="00D12E92" w:rsidP="00D12E92">
      <w:pPr>
        <w:widowControl w:val="0"/>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4</w:t>
      </w:r>
    </w:p>
    <w:p w14:paraId="3B695F8E" w14:textId="7A096746" w:rsidR="00D12E92" w:rsidRPr="00D12E92" w:rsidRDefault="00D12E92" w:rsidP="0058681E">
      <w:pPr>
        <w:widowControl w:val="0"/>
        <w:numPr>
          <w:ilvl w:val="0"/>
          <w:numId w:val="29"/>
        </w:numPr>
        <w:tabs>
          <w:tab w:val="left" w:pos="284"/>
        </w:tabs>
        <w:suppressAutoHyphens/>
        <w:autoSpaceDE w:val="0"/>
        <w:autoSpaceDN w:val="0"/>
        <w:adjustRightInd w:val="0"/>
        <w:spacing w:beforeLines="40" w:before="96" w:afterLines="40" w:after="96" w:line="259" w:lineRule="auto"/>
        <w:ind w:left="284" w:hanging="284"/>
        <w:jc w:val="both"/>
        <w:rPr>
          <w:rFonts w:ascii="Calibri" w:hAnsi="Calibri" w:cs="Calibri"/>
          <w:sz w:val="22"/>
          <w:szCs w:val="22"/>
        </w:rPr>
      </w:pPr>
      <w:r w:rsidRPr="00D12E92">
        <w:rPr>
          <w:rFonts w:ascii="Calibri" w:hAnsi="Calibri" w:cs="Calibri"/>
          <w:sz w:val="22"/>
          <w:szCs w:val="22"/>
        </w:rPr>
        <w:t>Za wykonanie przedmiotu umowy Zamawiający zapłaci Wykonawcy maksymalnie łączne wynagrodzenie w wysokości:</w:t>
      </w:r>
      <w:r>
        <w:rPr>
          <w:rFonts w:ascii="Calibri" w:hAnsi="Calibri" w:cs="Calibri"/>
          <w:sz w:val="22"/>
          <w:szCs w:val="22"/>
        </w:rPr>
        <w:t xml:space="preserve"> …..</w:t>
      </w:r>
      <w:r w:rsidRPr="00D12E92">
        <w:rPr>
          <w:rFonts w:ascii="Calibri" w:hAnsi="Calibri" w:cs="Calibri"/>
          <w:bCs/>
          <w:sz w:val="22"/>
          <w:szCs w:val="22"/>
        </w:rPr>
        <w:t>……</w:t>
      </w:r>
      <w:r w:rsidR="0000173D">
        <w:rPr>
          <w:rFonts w:ascii="Calibri" w:hAnsi="Calibri" w:cs="Calibri"/>
          <w:bCs/>
          <w:sz w:val="22"/>
          <w:szCs w:val="22"/>
        </w:rPr>
        <w:t>……..</w:t>
      </w:r>
      <w:r w:rsidRPr="00D12E92">
        <w:rPr>
          <w:rFonts w:ascii="Calibri" w:hAnsi="Calibri" w:cs="Calibri"/>
          <w:bCs/>
          <w:sz w:val="22"/>
          <w:szCs w:val="22"/>
        </w:rPr>
        <w:t>….netto………………………….(słownie: ……………. 00/100 groszy)</w:t>
      </w:r>
      <w:r>
        <w:rPr>
          <w:rFonts w:ascii="Calibri" w:hAnsi="Calibri" w:cs="Calibri"/>
          <w:bCs/>
          <w:sz w:val="22"/>
          <w:szCs w:val="22"/>
        </w:rPr>
        <w:t xml:space="preserve"> </w:t>
      </w:r>
      <w:r w:rsidRPr="00D12E92">
        <w:rPr>
          <w:rFonts w:ascii="Calibri" w:hAnsi="Calibri" w:cs="Calibri"/>
          <w:bCs/>
          <w:sz w:val="22"/>
          <w:szCs w:val="22"/>
        </w:rPr>
        <w:t>…………………..</w:t>
      </w:r>
      <w:r w:rsidR="00854D53">
        <w:rPr>
          <w:rFonts w:ascii="Calibri" w:hAnsi="Calibri" w:cs="Calibri"/>
          <w:bCs/>
          <w:sz w:val="22"/>
          <w:szCs w:val="22"/>
        </w:rPr>
        <w:t xml:space="preserve"> brutto</w:t>
      </w:r>
      <w:r w:rsidRPr="00D12E92">
        <w:rPr>
          <w:rFonts w:ascii="Calibri" w:hAnsi="Calibri" w:cs="Calibri"/>
          <w:sz w:val="22"/>
          <w:szCs w:val="22"/>
        </w:rPr>
        <w:t xml:space="preserve"> (słownie: ……………. 00/100 groszy), w tym: ……………….. zł </w:t>
      </w:r>
      <w:r>
        <w:rPr>
          <w:rFonts w:ascii="Calibri" w:hAnsi="Calibri" w:cs="Calibri"/>
          <w:sz w:val="22"/>
          <w:szCs w:val="22"/>
        </w:rPr>
        <w:t>netto</w:t>
      </w:r>
      <w:r w:rsidR="00EA69C1">
        <w:rPr>
          <w:rFonts w:ascii="Calibri" w:hAnsi="Calibri" w:cs="Calibri"/>
          <w:sz w:val="22"/>
          <w:szCs w:val="22"/>
        </w:rPr>
        <w:t xml:space="preserve"> </w:t>
      </w:r>
      <w:r>
        <w:rPr>
          <w:rFonts w:ascii="Calibri" w:hAnsi="Calibri" w:cs="Calibri"/>
          <w:sz w:val="22"/>
          <w:szCs w:val="22"/>
        </w:rPr>
        <w:t>…………………………</w:t>
      </w:r>
      <w:r w:rsidR="00EA69C1">
        <w:rPr>
          <w:rFonts w:ascii="Calibri" w:hAnsi="Calibri" w:cs="Calibri"/>
          <w:sz w:val="22"/>
          <w:szCs w:val="22"/>
        </w:rPr>
        <w:t xml:space="preserve"> zł </w:t>
      </w:r>
      <w:r w:rsidRPr="00D12E92">
        <w:rPr>
          <w:rFonts w:ascii="Calibri" w:hAnsi="Calibri" w:cs="Calibri"/>
          <w:sz w:val="22"/>
          <w:szCs w:val="22"/>
        </w:rPr>
        <w:t>brutto opłaty miesięcznej przez</w:t>
      </w:r>
      <w:r w:rsidR="00283953">
        <w:rPr>
          <w:rFonts w:ascii="Calibri" w:hAnsi="Calibri" w:cs="Calibri"/>
          <w:sz w:val="22"/>
          <w:szCs w:val="22"/>
        </w:rPr>
        <w:t xml:space="preserve"> 12</w:t>
      </w:r>
      <w:r w:rsidRPr="00D12E92">
        <w:rPr>
          <w:rFonts w:ascii="Calibri" w:hAnsi="Calibri" w:cs="Calibri"/>
          <w:sz w:val="22"/>
          <w:szCs w:val="22"/>
        </w:rPr>
        <w:t xml:space="preserve"> miesięczny okres obowiązywania umowy</w:t>
      </w:r>
      <w:r w:rsidR="00EA69C1">
        <w:rPr>
          <w:rFonts w:ascii="Calibri" w:hAnsi="Calibri" w:cs="Calibri"/>
          <w:sz w:val="22"/>
          <w:szCs w:val="22"/>
        </w:rPr>
        <w:t>, VAT</w:t>
      </w:r>
      <w:r w:rsidR="00CC64BC">
        <w:rPr>
          <w:rFonts w:ascii="Calibri" w:hAnsi="Calibri" w:cs="Calibri"/>
          <w:sz w:val="22"/>
          <w:szCs w:val="22"/>
        </w:rPr>
        <w:t>: 23%</w:t>
      </w:r>
      <w:r w:rsidR="00EA69C1">
        <w:rPr>
          <w:rFonts w:ascii="Calibri" w:hAnsi="Calibri" w:cs="Calibri"/>
          <w:sz w:val="22"/>
          <w:szCs w:val="22"/>
        </w:rPr>
        <w:t xml:space="preserve"> .</w:t>
      </w:r>
    </w:p>
    <w:p w14:paraId="20756527" w14:textId="77777777" w:rsidR="00AC4874" w:rsidRDefault="00D12E92" w:rsidP="00AC4874">
      <w:pPr>
        <w:widowControl w:val="0"/>
        <w:numPr>
          <w:ilvl w:val="0"/>
          <w:numId w:val="41"/>
        </w:numPr>
        <w:tabs>
          <w:tab w:val="left" w:pos="284"/>
        </w:tabs>
        <w:autoSpaceDE w:val="0"/>
        <w:spacing w:beforeLines="40" w:before="96" w:afterLines="40" w:after="96" w:line="259" w:lineRule="auto"/>
        <w:ind w:left="284" w:hanging="28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Okresem rozliczeniowym usług jest miesiąc kalendarzowy.</w:t>
      </w:r>
      <w:r w:rsidR="00AC4874">
        <w:rPr>
          <w:rFonts w:ascii="Calibri" w:eastAsia="Arial Unicode MS" w:hAnsi="Calibri" w:cs="Calibri"/>
          <w:kern w:val="1"/>
          <w:sz w:val="22"/>
          <w:szCs w:val="22"/>
        </w:rPr>
        <w:t xml:space="preserve"> </w:t>
      </w:r>
      <w:r w:rsidR="00AC4874" w:rsidRPr="00AC4874">
        <w:rPr>
          <w:rFonts w:asciiTheme="minorHAnsi" w:hAnsiTheme="minorHAnsi" w:cstheme="minorHAnsi"/>
          <w:sz w:val="22"/>
          <w:szCs w:val="22"/>
        </w:rPr>
        <w:t>Jeżeli świadczenie usługi nie obejmie</w:t>
      </w:r>
      <w:r w:rsidR="00AC4874">
        <w:rPr>
          <w:rFonts w:asciiTheme="minorHAnsi" w:hAnsiTheme="minorHAnsi" w:cstheme="minorHAnsi"/>
          <w:sz w:val="22"/>
          <w:szCs w:val="22"/>
        </w:rPr>
        <w:t xml:space="preserve"> </w:t>
      </w:r>
      <w:r w:rsidR="00AC4874" w:rsidRPr="00AC4874">
        <w:rPr>
          <w:rFonts w:asciiTheme="minorHAnsi" w:hAnsiTheme="minorHAnsi" w:cstheme="minorHAnsi"/>
          <w:sz w:val="22"/>
          <w:szCs w:val="22"/>
        </w:rPr>
        <w:t>pełnego okresu rozliczeniowego, wówczas miesięczną opłatę abonamentową ustala się w wysokości 1/30 za każdy dzień świadczenia usługi.</w:t>
      </w:r>
    </w:p>
    <w:p w14:paraId="43F11E00" w14:textId="045DF64C" w:rsidR="00AC4874" w:rsidRPr="00AC4874" w:rsidRDefault="00AC4874" w:rsidP="00AC4874">
      <w:pPr>
        <w:widowControl w:val="0"/>
        <w:numPr>
          <w:ilvl w:val="0"/>
          <w:numId w:val="41"/>
        </w:numPr>
        <w:tabs>
          <w:tab w:val="left" w:pos="284"/>
        </w:tabs>
        <w:autoSpaceDE w:val="0"/>
        <w:spacing w:beforeLines="40" w:before="96" w:afterLines="40" w:after="96" w:line="259" w:lineRule="auto"/>
        <w:ind w:left="284" w:hanging="284"/>
        <w:jc w:val="both"/>
        <w:rPr>
          <w:rFonts w:ascii="Calibri" w:eastAsia="Arial Unicode MS" w:hAnsi="Calibri" w:cs="Calibri"/>
          <w:kern w:val="1"/>
          <w:sz w:val="22"/>
          <w:szCs w:val="22"/>
        </w:rPr>
      </w:pPr>
      <w:r w:rsidRPr="00AC4874">
        <w:rPr>
          <w:rFonts w:asciiTheme="minorHAnsi" w:hAnsiTheme="minorHAnsi" w:cstheme="minorHAnsi"/>
          <w:sz w:val="22"/>
          <w:szCs w:val="22"/>
        </w:rPr>
        <w:t xml:space="preserve">Okres obowiązywania Umowy liczony jest od daty aktywacji przedmiotowej Usługi, zgodnie </w:t>
      </w:r>
      <w:r w:rsidRPr="00AC4874">
        <w:rPr>
          <w:rFonts w:asciiTheme="minorHAnsi" w:hAnsiTheme="minorHAnsi" w:cstheme="minorHAnsi"/>
          <w:sz w:val="22"/>
          <w:szCs w:val="22"/>
        </w:rPr>
        <w:br/>
        <w:t>z protokołem Odbioru stanowiącym załącznik nr 4 do umowy.</w:t>
      </w:r>
    </w:p>
    <w:p w14:paraId="59FCD31F" w14:textId="77777777" w:rsidR="00D12E92" w:rsidRPr="00D12E92" w:rsidRDefault="00D12E92" w:rsidP="0058681E">
      <w:pPr>
        <w:numPr>
          <w:ilvl w:val="0"/>
          <w:numId w:val="41"/>
        </w:numPr>
        <w:tabs>
          <w:tab w:val="left" w:pos="284"/>
        </w:tabs>
        <w:autoSpaceDE w:val="0"/>
        <w:autoSpaceDN w:val="0"/>
        <w:adjustRightInd w:val="0"/>
        <w:spacing w:beforeLines="40" w:before="96" w:afterLines="40" w:after="96" w:line="259" w:lineRule="auto"/>
        <w:ind w:left="284" w:hanging="284"/>
        <w:jc w:val="both"/>
        <w:rPr>
          <w:rFonts w:ascii="Calibri" w:eastAsia="Arial Unicode MS" w:hAnsi="Calibri" w:cs="Calibri"/>
          <w:kern w:val="1"/>
          <w:sz w:val="22"/>
          <w:szCs w:val="22"/>
        </w:rPr>
      </w:pPr>
      <w:r w:rsidRPr="00D12E92">
        <w:rPr>
          <w:rFonts w:ascii="Calibri" w:hAnsi="Calibri" w:cs="Calibri"/>
          <w:sz w:val="22"/>
          <w:szCs w:val="22"/>
        </w:rPr>
        <w:t>Wynagrodzenie, o którym mowa w ust. 1, obejmuje wszystkie koszty niezbędne do prawidłowego wykonania umowy, nawet jeśli koszty te nie zostały wprost wyszczególnione w treści niniejszej umowy. Wykonawca mając możliwość uprzedniego ustalenia wszystkich warunków związanych z realizacją umowy, nie może żądać podwyższenia wynagrodzenia, nawet, jeżeli z przyczyn od siebie niezależnych nie mógł przewidzieć wszystkich kosztów niezbędnych do prawidłowego wykonania niniejszej umowy.</w:t>
      </w:r>
    </w:p>
    <w:p w14:paraId="3F3186C3" w14:textId="74FD7929" w:rsidR="0058681E" w:rsidRPr="0058681E" w:rsidRDefault="00D12E92" w:rsidP="0058681E">
      <w:pPr>
        <w:widowControl w:val="0"/>
        <w:numPr>
          <w:ilvl w:val="0"/>
          <w:numId w:val="41"/>
        </w:numPr>
        <w:tabs>
          <w:tab w:val="left" w:pos="284"/>
        </w:tabs>
        <w:suppressAutoHyphens/>
        <w:spacing w:beforeLines="40" w:before="96" w:afterLines="40" w:after="96" w:line="259" w:lineRule="auto"/>
        <w:ind w:left="284" w:hanging="28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Zamawiający wymaga, aby zapłata za realizację przedmiotowego zamówienia dokonywana była w miesięcznych opłatach abonamentowych, na podstawie faktur VAT (e-faktur) w terminie </w:t>
      </w:r>
      <w:r w:rsidR="00283953">
        <w:rPr>
          <w:rFonts w:ascii="Calibri" w:eastAsia="Arial Unicode MS" w:hAnsi="Calibri" w:cs="Calibri"/>
          <w:kern w:val="1"/>
          <w:sz w:val="22"/>
          <w:szCs w:val="22"/>
        </w:rPr>
        <w:t>14</w:t>
      </w:r>
      <w:r w:rsidRPr="00D12E92">
        <w:rPr>
          <w:rFonts w:ascii="Calibri" w:eastAsia="Arial Unicode MS" w:hAnsi="Calibri" w:cs="Calibri"/>
          <w:kern w:val="1"/>
          <w:sz w:val="22"/>
          <w:szCs w:val="22"/>
        </w:rPr>
        <w:t xml:space="preserve"> dni liczonych od dnia dostarczenia Zamawiającemu prawidłowo wystawionej faktury VAT</w:t>
      </w:r>
      <w:r w:rsidR="0058681E">
        <w:rPr>
          <w:rFonts w:ascii="Calibri" w:eastAsia="Arial Unicode MS" w:hAnsi="Calibri" w:cs="Calibri"/>
          <w:kern w:val="1"/>
          <w:sz w:val="22"/>
          <w:szCs w:val="22"/>
        </w:rPr>
        <w:t xml:space="preserve"> </w:t>
      </w:r>
      <w:r w:rsidR="0058681E" w:rsidRPr="0058681E">
        <w:rPr>
          <w:rFonts w:ascii="Calibri" w:eastAsia="Arial Unicode MS" w:hAnsi="Calibri" w:cs="Calibri"/>
          <w:kern w:val="1"/>
          <w:sz w:val="22"/>
          <w:szCs w:val="22"/>
        </w:rPr>
        <w:t xml:space="preserve">adres </w:t>
      </w:r>
      <w:r w:rsidR="0058681E" w:rsidRPr="0058681E">
        <w:rPr>
          <w:rFonts w:ascii="Calibri" w:eastAsia="Arial Unicode MS" w:hAnsi="Calibri" w:cs="Calibri"/>
          <w:i/>
          <w:iCs/>
          <w:kern w:val="1"/>
          <w:sz w:val="22"/>
          <w:szCs w:val="22"/>
        </w:rPr>
        <w:t xml:space="preserve">Wspólnego Sekretariatu </w:t>
      </w:r>
      <w:r w:rsidR="00214D54">
        <w:rPr>
          <w:rFonts w:ascii="Calibri" w:eastAsia="Arial Unicode MS" w:hAnsi="Calibri" w:cs="Calibri"/>
          <w:i/>
          <w:iCs/>
          <w:kern w:val="1"/>
          <w:sz w:val="22"/>
          <w:szCs w:val="22"/>
        </w:rPr>
        <w:t>Technicznego Programu Po</w:t>
      </w:r>
      <w:r w:rsidR="0058681E" w:rsidRPr="0058681E">
        <w:rPr>
          <w:rFonts w:ascii="Calibri" w:eastAsia="Arial Unicode MS" w:hAnsi="Calibri" w:cs="Calibri"/>
          <w:i/>
          <w:iCs/>
          <w:kern w:val="1"/>
          <w:sz w:val="22"/>
          <w:szCs w:val="22"/>
        </w:rPr>
        <w:t>lska-</w:t>
      </w:r>
      <w:r w:rsidR="00214D54">
        <w:rPr>
          <w:rFonts w:ascii="Calibri" w:eastAsia="Arial Unicode MS" w:hAnsi="Calibri" w:cs="Calibri"/>
          <w:i/>
          <w:iCs/>
          <w:kern w:val="1"/>
          <w:sz w:val="22"/>
          <w:szCs w:val="22"/>
        </w:rPr>
        <w:t>Rosja</w:t>
      </w:r>
      <w:r w:rsidR="0058681E" w:rsidRPr="0058681E">
        <w:rPr>
          <w:rFonts w:ascii="Calibri" w:eastAsia="Arial Unicode MS" w:hAnsi="Calibri" w:cs="Calibri"/>
          <w:i/>
          <w:iCs/>
          <w:kern w:val="1"/>
          <w:sz w:val="22"/>
          <w:szCs w:val="22"/>
        </w:rPr>
        <w:t xml:space="preserve"> 2014-2020, ul.</w:t>
      </w:r>
      <w:r w:rsidR="00214D54">
        <w:rPr>
          <w:rFonts w:ascii="Calibri" w:eastAsia="Arial Unicode MS" w:hAnsi="Calibri" w:cs="Calibri"/>
          <w:i/>
          <w:iCs/>
          <w:kern w:val="1"/>
          <w:sz w:val="22"/>
          <w:szCs w:val="22"/>
        </w:rPr>
        <w:t xml:space="preserve"> Kajki 3 </w:t>
      </w:r>
      <w:r w:rsidR="0058681E" w:rsidRPr="0058681E">
        <w:rPr>
          <w:rFonts w:ascii="Calibri" w:eastAsia="Arial Unicode MS" w:hAnsi="Calibri" w:cs="Calibri"/>
          <w:i/>
          <w:iCs/>
          <w:kern w:val="1"/>
          <w:sz w:val="22"/>
          <w:szCs w:val="22"/>
        </w:rPr>
        <w:t xml:space="preserve">w </w:t>
      </w:r>
      <w:r w:rsidR="00214D54">
        <w:rPr>
          <w:rFonts w:ascii="Calibri" w:eastAsia="Arial Unicode MS" w:hAnsi="Calibri" w:cs="Calibri"/>
          <w:i/>
          <w:iCs/>
          <w:kern w:val="1"/>
          <w:sz w:val="22"/>
          <w:szCs w:val="22"/>
        </w:rPr>
        <w:t>Olsztynie</w:t>
      </w:r>
      <w:r w:rsidR="0058681E" w:rsidRPr="0058681E">
        <w:rPr>
          <w:rFonts w:ascii="Calibri" w:eastAsia="Arial Unicode MS" w:hAnsi="Calibri" w:cs="Calibri"/>
          <w:i/>
          <w:iCs/>
          <w:kern w:val="1"/>
          <w:sz w:val="22"/>
          <w:szCs w:val="22"/>
        </w:rPr>
        <w:t>:</w:t>
      </w:r>
    </w:p>
    <w:p w14:paraId="46D35681" w14:textId="77777777" w:rsidR="00D12E92" w:rsidRPr="00D12E92" w:rsidRDefault="00D12E92" w:rsidP="00D12E92">
      <w:pPr>
        <w:tabs>
          <w:tab w:val="left" w:pos="284"/>
        </w:tabs>
        <w:autoSpaceDE w:val="0"/>
        <w:autoSpaceDN w:val="0"/>
        <w:adjustRightInd w:val="0"/>
        <w:spacing w:beforeLines="40" w:before="96" w:afterLines="40" w:after="96"/>
        <w:ind w:left="709"/>
        <w:jc w:val="both"/>
        <w:rPr>
          <w:rFonts w:ascii="Calibri" w:hAnsi="Calibri" w:cs="Calibri"/>
          <w:color w:val="000000"/>
          <w:sz w:val="22"/>
          <w:szCs w:val="22"/>
          <w:u w:val="single"/>
        </w:rPr>
      </w:pPr>
      <w:r w:rsidRPr="00D12E92">
        <w:rPr>
          <w:rFonts w:ascii="Calibri" w:hAnsi="Calibri" w:cs="Calibri"/>
          <w:color w:val="000000"/>
          <w:sz w:val="22"/>
          <w:szCs w:val="22"/>
          <w:u w:val="single"/>
        </w:rPr>
        <w:t>Dane do faktury:</w:t>
      </w:r>
    </w:p>
    <w:p w14:paraId="34AA66EF" w14:textId="77777777" w:rsidR="00D12E92" w:rsidRPr="00D12E92" w:rsidRDefault="00D12E92" w:rsidP="00D12E92">
      <w:pPr>
        <w:tabs>
          <w:tab w:val="left" w:pos="284"/>
        </w:tabs>
        <w:autoSpaceDE w:val="0"/>
        <w:autoSpaceDN w:val="0"/>
        <w:adjustRightInd w:val="0"/>
        <w:spacing w:beforeLines="40" w:before="96" w:afterLines="40" w:after="96"/>
        <w:ind w:left="709"/>
        <w:jc w:val="both"/>
        <w:rPr>
          <w:rFonts w:ascii="Calibri" w:hAnsi="Calibri" w:cs="Calibri"/>
          <w:color w:val="000000"/>
          <w:sz w:val="22"/>
          <w:szCs w:val="22"/>
        </w:rPr>
      </w:pPr>
      <w:r w:rsidRPr="00D12E92">
        <w:rPr>
          <w:rFonts w:ascii="Calibri" w:hAnsi="Calibri" w:cs="Calibri"/>
          <w:iCs/>
          <w:color w:val="000000"/>
          <w:sz w:val="22"/>
          <w:szCs w:val="22"/>
        </w:rPr>
        <w:t xml:space="preserve">Centrum Projektów Europejskich </w:t>
      </w:r>
    </w:p>
    <w:p w14:paraId="083BB106" w14:textId="4C0C16EF" w:rsidR="00D12E92" w:rsidRPr="00D12E92" w:rsidRDefault="00D12E92" w:rsidP="00D12E92">
      <w:pPr>
        <w:tabs>
          <w:tab w:val="left" w:pos="284"/>
        </w:tabs>
        <w:autoSpaceDE w:val="0"/>
        <w:autoSpaceDN w:val="0"/>
        <w:adjustRightInd w:val="0"/>
        <w:spacing w:beforeLines="40" w:before="96" w:afterLines="40" w:after="96"/>
        <w:ind w:left="709"/>
        <w:jc w:val="both"/>
        <w:rPr>
          <w:rFonts w:ascii="Calibri" w:hAnsi="Calibri" w:cs="Calibri"/>
          <w:color w:val="000000"/>
          <w:sz w:val="22"/>
          <w:szCs w:val="22"/>
        </w:rPr>
      </w:pPr>
      <w:r w:rsidRPr="00D12E92">
        <w:rPr>
          <w:rFonts w:ascii="Calibri" w:hAnsi="Calibri" w:cs="Calibri"/>
          <w:iCs/>
          <w:color w:val="000000"/>
          <w:sz w:val="22"/>
          <w:szCs w:val="22"/>
        </w:rPr>
        <w:t xml:space="preserve">ul. Domaniewska </w:t>
      </w:r>
      <w:smartTag w:uri="urn:schemas-microsoft-com:office:smarttags" w:element="metricconverter">
        <w:smartTagPr>
          <w:attr w:name="ProductID" w:val="39 a"/>
        </w:smartTagPr>
        <w:r w:rsidRPr="00D12E92">
          <w:rPr>
            <w:rFonts w:ascii="Calibri" w:hAnsi="Calibri" w:cs="Calibri"/>
            <w:iCs/>
            <w:color w:val="000000"/>
            <w:sz w:val="22"/>
            <w:szCs w:val="22"/>
          </w:rPr>
          <w:t>39 a</w:t>
        </w:r>
      </w:smartTag>
      <w:r w:rsidRPr="00D12E92">
        <w:rPr>
          <w:rFonts w:ascii="Calibri" w:hAnsi="Calibri" w:cs="Calibri"/>
          <w:iCs/>
          <w:color w:val="000000"/>
          <w:sz w:val="22"/>
          <w:szCs w:val="22"/>
        </w:rPr>
        <w:t xml:space="preserve"> </w:t>
      </w:r>
      <w:r w:rsidRPr="00D12E92">
        <w:rPr>
          <w:rFonts w:ascii="Calibri" w:hAnsi="Calibri" w:cs="Calibri"/>
          <w:color w:val="000000"/>
          <w:sz w:val="22"/>
          <w:szCs w:val="22"/>
        </w:rPr>
        <w:t xml:space="preserve">, </w:t>
      </w:r>
      <w:r w:rsidRPr="00D12E92">
        <w:rPr>
          <w:rFonts w:ascii="Calibri" w:hAnsi="Calibri" w:cs="Calibri"/>
          <w:iCs/>
          <w:color w:val="000000"/>
          <w:sz w:val="22"/>
          <w:szCs w:val="22"/>
        </w:rPr>
        <w:t>02-672 Warszawa</w:t>
      </w:r>
    </w:p>
    <w:p w14:paraId="7502F09E" w14:textId="77777777" w:rsidR="00D12E92" w:rsidRPr="00D12E92" w:rsidRDefault="00D12E92" w:rsidP="00D12E92">
      <w:pPr>
        <w:tabs>
          <w:tab w:val="left" w:pos="284"/>
        </w:tabs>
        <w:autoSpaceDE w:val="0"/>
        <w:autoSpaceDN w:val="0"/>
        <w:adjustRightInd w:val="0"/>
        <w:spacing w:beforeLines="40" w:before="96" w:afterLines="40" w:after="96"/>
        <w:ind w:left="709"/>
        <w:jc w:val="both"/>
        <w:rPr>
          <w:rFonts w:ascii="Calibri" w:hAnsi="Calibri" w:cs="Calibri"/>
          <w:iCs/>
          <w:color w:val="000000"/>
          <w:sz w:val="22"/>
          <w:szCs w:val="22"/>
        </w:rPr>
      </w:pPr>
      <w:r w:rsidRPr="00D12E92">
        <w:rPr>
          <w:rFonts w:ascii="Calibri" w:hAnsi="Calibri" w:cs="Calibri"/>
          <w:iCs/>
          <w:color w:val="000000"/>
          <w:sz w:val="22"/>
          <w:szCs w:val="22"/>
        </w:rPr>
        <w:t>NIP: 7010 1588 87</w:t>
      </w:r>
    </w:p>
    <w:p w14:paraId="0CD5DB82" w14:textId="77777777" w:rsidR="00D12E92" w:rsidRPr="00D12E92" w:rsidRDefault="00D12E92" w:rsidP="00CC64BC">
      <w:pPr>
        <w:numPr>
          <w:ilvl w:val="0"/>
          <w:numId w:val="28"/>
        </w:numPr>
        <w:tabs>
          <w:tab w:val="left" w:pos="284"/>
        </w:tabs>
        <w:autoSpaceDE w:val="0"/>
        <w:autoSpaceDN w:val="0"/>
        <w:adjustRightInd w:val="0"/>
        <w:spacing w:beforeLines="40" w:before="96" w:afterLines="40" w:after="96" w:line="259" w:lineRule="auto"/>
        <w:ind w:left="284" w:hanging="284"/>
        <w:jc w:val="both"/>
        <w:rPr>
          <w:rFonts w:ascii="Calibri" w:hAnsi="Calibri" w:cs="Calibri"/>
          <w:color w:val="000000"/>
          <w:sz w:val="22"/>
          <w:szCs w:val="22"/>
        </w:rPr>
      </w:pPr>
      <w:r w:rsidRPr="00D12E92">
        <w:rPr>
          <w:rFonts w:ascii="Calibri" w:hAnsi="Calibri" w:cs="Calibri"/>
          <w:color w:val="000000"/>
          <w:sz w:val="22"/>
          <w:szCs w:val="22"/>
        </w:rPr>
        <w:lastRenderedPageBreak/>
        <w:t xml:space="preserve">Wykonawca jest uprawniony do wystawiania faktur VAT (e-faktur) z tytułu prawidłowo wykonanego przedmiotu zamówienia. </w:t>
      </w:r>
    </w:p>
    <w:p w14:paraId="0352B251" w14:textId="603154E3" w:rsidR="00D12E92" w:rsidRPr="005F7499" w:rsidRDefault="005F7499" w:rsidP="00CC64BC">
      <w:pPr>
        <w:numPr>
          <w:ilvl w:val="0"/>
          <w:numId w:val="28"/>
        </w:numPr>
        <w:tabs>
          <w:tab w:val="left" w:pos="284"/>
        </w:tabs>
        <w:ind w:left="284" w:hanging="284"/>
        <w:jc w:val="both"/>
        <w:rPr>
          <w:rFonts w:ascii="Calibri" w:hAnsi="Calibri" w:cs="Calibri"/>
          <w:color w:val="000000"/>
          <w:sz w:val="22"/>
          <w:szCs w:val="22"/>
          <w:lang w:eastAsia="x-none"/>
        </w:rPr>
      </w:pPr>
      <w:r w:rsidRPr="008742F9">
        <w:rPr>
          <w:rFonts w:ascii="Calibri" w:hAnsi="Calibri" w:cs="Calibri"/>
          <w:color w:val="000000"/>
          <w:sz w:val="22"/>
          <w:szCs w:val="22"/>
          <w:lang w:eastAsia="x-none"/>
        </w:rPr>
        <w:t xml:space="preserve">Zapłata wynagrodzenia będzie dokonana przelewem na wskazany przez Wykonawcę rachunek bankowy: </w:t>
      </w:r>
      <w:r>
        <w:rPr>
          <w:rFonts w:ascii="Calibri" w:hAnsi="Calibri" w:cs="Calibri"/>
          <w:color w:val="000000"/>
          <w:sz w:val="22"/>
          <w:szCs w:val="22"/>
          <w:lang w:eastAsia="x-none"/>
        </w:rPr>
        <w:t xml:space="preserve">……………………………. . </w:t>
      </w:r>
      <w:r w:rsidR="00D12E92" w:rsidRPr="005F7499">
        <w:rPr>
          <w:rFonts w:ascii="Calibri" w:hAnsi="Calibri" w:cs="Calibri"/>
          <w:color w:val="000000"/>
          <w:sz w:val="22"/>
          <w:szCs w:val="22"/>
        </w:rPr>
        <w:t>Za dzień zapłaty uznaje się dzień obciążenia rachunku Zamawiającego.</w:t>
      </w:r>
    </w:p>
    <w:p w14:paraId="168F87B9" w14:textId="77777777" w:rsidR="00D12E92" w:rsidRPr="00D12E92" w:rsidRDefault="00D12E92" w:rsidP="00907529">
      <w:pPr>
        <w:numPr>
          <w:ilvl w:val="0"/>
          <w:numId w:val="28"/>
        </w:numPr>
        <w:tabs>
          <w:tab w:val="left" w:pos="284"/>
        </w:tabs>
        <w:autoSpaceDE w:val="0"/>
        <w:autoSpaceDN w:val="0"/>
        <w:adjustRightInd w:val="0"/>
        <w:spacing w:beforeLines="40" w:before="96" w:afterLines="40" w:after="96" w:line="259" w:lineRule="auto"/>
        <w:ind w:left="284" w:hanging="284"/>
        <w:jc w:val="both"/>
        <w:rPr>
          <w:rFonts w:ascii="Calibri" w:hAnsi="Calibri" w:cs="Calibri"/>
          <w:sz w:val="22"/>
          <w:szCs w:val="22"/>
        </w:rPr>
      </w:pPr>
      <w:r w:rsidRPr="00D12E92">
        <w:rPr>
          <w:rFonts w:ascii="Calibri" w:hAnsi="Calibri" w:cs="Calibri"/>
          <w:color w:val="000000"/>
          <w:sz w:val="22"/>
          <w:szCs w:val="22"/>
        </w:rPr>
        <w:t>Wykonawca jest uprawniony do złożenia ustrukturyzowanej faktury elektronicznej za pośrednictwem Platformy Elektronicznego Fakturowania.</w:t>
      </w:r>
    </w:p>
    <w:p w14:paraId="1B5683D3" w14:textId="1B6D7247" w:rsidR="00D12E92" w:rsidRPr="00D12E92" w:rsidRDefault="00D12E92" w:rsidP="00907529">
      <w:pPr>
        <w:numPr>
          <w:ilvl w:val="0"/>
          <w:numId w:val="28"/>
        </w:numPr>
        <w:tabs>
          <w:tab w:val="left" w:pos="284"/>
        </w:tabs>
        <w:autoSpaceDE w:val="0"/>
        <w:autoSpaceDN w:val="0"/>
        <w:adjustRightInd w:val="0"/>
        <w:spacing w:beforeLines="40" w:before="96" w:afterLines="40" w:after="96" w:line="259" w:lineRule="auto"/>
        <w:ind w:left="284" w:hanging="284"/>
        <w:jc w:val="both"/>
        <w:rPr>
          <w:rFonts w:ascii="Calibri" w:hAnsi="Calibri" w:cs="Calibri"/>
          <w:sz w:val="22"/>
          <w:szCs w:val="22"/>
        </w:rPr>
      </w:pPr>
      <w:r w:rsidRPr="00D12E92">
        <w:rPr>
          <w:rFonts w:ascii="Calibri" w:eastAsia="Calibri" w:hAnsi="Calibri" w:cs="Calibri"/>
          <w:sz w:val="22"/>
          <w:szCs w:val="22"/>
          <w:lang w:eastAsia="en-US"/>
        </w:rPr>
        <w:t xml:space="preserve">Wykonawca oświadcza, że wskazany w </w:t>
      </w:r>
      <w:r w:rsidR="005F7499">
        <w:rPr>
          <w:rFonts w:ascii="Calibri" w:eastAsia="Calibri" w:hAnsi="Calibri" w:cs="Calibri"/>
          <w:sz w:val="22"/>
          <w:szCs w:val="22"/>
          <w:lang w:eastAsia="en-US"/>
        </w:rPr>
        <w:t xml:space="preserve">ust. 6 </w:t>
      </w:r>
      <w:r w:rsidRPr="00D12E92">
        <w:rPr>
          <w:rFonts w:ascii="Calibri" w:eastAsia="Calibri" w:hAnsi="Calibri" w:cs="Calibri"/>
          <w:sz w:val="22"/>
          <w:szCs w:val="22"/>
          <w:lang w:eastAsia="en-US"/>
        </w:rPr>
        <w:t xml:space="preserve">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 </w:t>
      </w:r>
    </w:p>
    <w:p w14:paraId="610C084C" w14:textId="77777777" w:rsidR="00D12E92" w:rsidRPr="00D12E92" w:rsidRDefault="00D12E92" w:rsidP="00D12E92">
      <w:pPr>
        <w:tabs>
          <w:tab w:val="left" w:pos="284"/>
        </w:tabs>
        <w:autoSpaceDE w:val="0"/>
        <w:autoSpaceDN w:val="0"/>
        <w:adjustRightInd w:val="0"/>
        <w:spacing w:beforeLines="40" w:before="96" w:afterLines="40" w:after="96"/>
        <w:ind w:left="284"/>
        <w:jc w:val="both"/>
        <w:rPr>
          <w:rFonts w:ascii="Calibri" w:hAnsi="Calibri" w:cs="Calibri"/>
          <w:color w:val="000000"/>
          <w:sz w:val="22"/>
          <w:szCs w:val="22"/>
        </w:rPr>
      </w:pPr>
      <w:bookmarkStart w:id="8" w:name="_Hlk129759766"/>
    </w:p>
    <w:p w14:paraId="25A732DD" w14:textId="6BCD9AE9" w:rsid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bCs/>
          <w:kern w:val="1"/>
          <w:sz w:val="22"/>
          <w:szCs w:val="22"/>
        </w:rPr>
      </w:pPr>
      <w:r w:rsidRPr="00D12E92">
        <w:rPr>
          <w:rFonts w:ascii="Calibri" w:eastAsia="Arial Unicode MS" w:hAnsi="Calibri" w:cs="Calibri"/>
          <w:b/>
          <w:bCs/>
          <w:kern w:val="1"/>
          <w:sz w:val="22"/>
          <w:szCs w:val="22"/>
        </w:rPr>
        <w:t>§ 5</w:t>
      </w:r>
    </w:p>
    <w:bookmarkEnd w:id="8"/>
    <w:p w14:paraId="68F06CFE" w14:textId="3EA8B91C" w:rsidR="00797C63" w:rsidRPr="00283953" w:rsidRDefault="00797C63" w:rsidP="00797C63">
      <w:pPr>
        <w:widowControl w:val="0"/>
        <w:numPr>
          <w:ilvl w:val="6"/>
          <w:numId w:val="45"/>
        </w:numPr>
        <w:tabs>
          <w:tab w:val="left" w:pos="284"/>
        </w:tabs>
        <w:suppressAutoHyphens/>
        <w:autoSpaceDE w:val="0"/>
        <w:spacing w:after="200" w:line="276" w:lineRule="auto"/>
        <w:ind w:left="0" w:firstLine="0"/>
        <w:jc w:val="both"/>
        <w:rPr>
          <w:rFonts w:ascii="Calibri" w:eastAsia="Calibri" w:hAnsi="Calibri" w:cs="Calibri"/>
          <w:sz w:val="22"/>
          <w:szCs w:val="22"/>
          <w:lang w:eastAsia="zh-CN"/>
        </w:rPr>
      </w:pPr>
      <w:r w:rsidRPr="00283953">
        <w:rPr>
          <w:rFonts w:ascii="Calibri" w:hAnsi="Calibri" w:cs="Calibri"/>
          <w:color w:val="000000"/>
          <w:sz w:val="22"/>
          <w:szCs w:val="22"/>
        </w:rPr>
        <w:t>Awarie w dostępie do usług Zamawiający będzie zgłaszał w trybie mailowym na adres: ………………………</w:t>
      </w:r>
      <w:r w:rsidRPr="00283953">
        <w:rPr>
          <w:rFonts w:ascii="Calibri" w:hAnsi="Calibri" w:cs="Calibri"/>
          <w:sz w:val="22"/>
          <w:szCs w:val="22"/>
        </w:rPr>
        <w:t xml:space="preserve"> </w:t>
      </w:r>
      <w:r w:rsidRPr="00283953">
        <w:rPr>
          <w:rFonts w:ascii="Calibri" w:hAnsi="Calibri" w:cs="Calibri"/>
          <w:color w:val="000000"/>
          <w:sz w:val="22"/>
          <w:szCs w:val="22"/>
        </w:rPr>
        <w:t>lub telefonicznie pod numer telefonu: ………………… .</w:t>
      </w:r>
    </w:p>
    <w:p w14:paraId="6A9249A0" w14:textId="77777777" w:rsidR="00797C63" w:rsidRPr="00283953" w:rsidRDefault="00797C63" w:rsidP="00797C63">
      <w:pPr>
        <w:widowControl w:val="0"/>
        <w:numPr>
          <w:ilvl w:val="6"/>
          <w:numId w:val="45"/>
        </w:numPr>
        <w:tabs>
          <w:tab w:val="left" w:pos="284"/>
        </w:tabs>
        <w:suppressAutoHyphens/>
        <w:autoSpaceDE w:val="0"/>
        <w:spacing w:after="200" w:line="276" w:lineRule="auto"/>
        <w:ind w:left="0" w:firstLine="0"/>
        <w:jc w:val="both"/>
        <w:rPr>
          <w:rFonts w:ascii="Calibri" w:eastAsia="Calibri" w:hAnsi="Calibri" w:cs="Calibri"/>
          <w:sz w:val="22"/>
          <w:szCs w:val="22"/>
          <w:lang w:eastAsia="zh-CN"/>
        </w:rPr>
      </w:pPr>
      <w:r w:rsidRPr="00283953">
        <w:rPr>
          <w:rFonts w:ascii="Calibri" w:hAnsi="Calibri" w:cs="Calibri"/>
          <w:color w:val="000000"/>
          <w:sz w:val="22"/>
          <w:szCs w:val="22"/>
        </w:rPr>
        <w:t>Za czas zgłoszenia awarii przyjmuje się moment, w którym Wykonawca został poinformowany o wystąpieniu awarii w sposób opisany w ust. 1.</w:t>
      </w:r>
    </w:p>
    <w:p w14:paraId="091F7AE9" w14:textId="77777777" w:rsidR="00797C63" w:rsidRPr="00283953" w:rsidRDefault="00797C63" w:rsidP="00797C63">
      <w:pPr>
        <w:widowControl w:val="0"/>
        <w:numPr>
          <w:ilvl w:val="6"/>
          <w:numId w:val="45"/>
        </w:numPr>
        <w:tabs>
          <w:tab w:val="left" w:pos="284"/>
        </w:tabs>
        <w:suppressAutoHyphens/>
        <w:autoSpaceDE w:val="0"/>
        <w:spacing w:after="200" w:line="276" w:lineRule="auto"/>
        <w:ind w:left="0" w:firstLine="0"/>
        <w:jc w:val="both"/>
        <w:rPr>
          <w:rFonts w:ascii="Calibri" w:eastAsia="Calibri" w:hAnsi="Calibri" w:cs="Calibri"/>
          <w:sz w:val="22"/>
          <w:szCs w:val="22"/>
          <w:lang w:eastAsia="zh-CN"/>
        </w:rPr>
      </w:pPr>
      <w:r w:rsidRPr="00283953">
        <w:rPr>
          <w:rFonts w:ascii="Calibri" w:hAnsi="Calibri" w:cs="Calibri"/>
          <w:color w:val="000000"/>
          <w:sz w:val="22"/>
          <w:szCs w:val="22"/>
        </w:rPr>
        <w:t xml:space="preserve">W przypadku braku dostępu do usług w zależności od miesięcznego czasu dostępności usługi Zamawiającemu przysługuje rabat od opłaty abonamentowej wg poniższego zestawienia </w:t>
      </w:r>
    </w:p>
    <w:tbl>
      <w:tblPr>
        <w:tblW w:w="0" w:type="auto"/>
        <w:tblInd w:w="1520" w:type="dxa"/>
        <w:tblLayout w:type="fixed"/>
        <w:tblCellMar>
          <w:top w:w="55" w:type="dxa"/>
          <w:left w:w="55" w:type="dxa"/>
          <w:bottom w:w="55" w:type="dxa"/>
          <w:right w:w="55" w:type="dxa"/>
        </w:tblCellMar>
        <w:tblLook w:val="0000" w:firstRow="0" w:lastRow="0" w:firstColumn="0" w:lastColumn="0" w:noHBand="0" w:noVBand="0"/>
      </w:tblPr>
      <w:tblGrid>
        <w:gridCol w:w="4019"/>
        <w:gridCol w:w="2017"/>
      </w:tblGrid>
      <w:tr w:rsidR="00797C63" w:rsidRPr="00283953" w14:paraId="3EE9DC47" w14:textId="77777777" w:rsidTr="0030198D">
        <w:tc>
          <w:tcPr>
            <w:tcW w:w="4019" w:type="dxa"/>
            <w:tcBorders>
              <w:top w:val="single" w:sz="1" w:space="0" w:color="000000"/>
              <w:left w:val="single" w:sz="1" w:space="0" w:color="000000"/>
              <w:bottom w:val="single" w:sz="1" w:space="0" w:color="000000"/>
            </w:tcBorders>
            <w:shd w:val="clear" w:color="auto" w:fill="auto"/>
          </w:tcPr>
          <w:p w14:paraId="17BAF2D2" w14:textId="77777777" w:rsidR="00797C63" w:rsidRPr="00283953" w:rsidRDefault="00797C63" w:rsidP="00797C63">
            <w:pPr>
              <w:widowControl w:val="0"/>
              <w:suppressLineNumbers/>
              <w:tabs>
                <w:tab w:val="left" w:pos="284"/>
              </w:tabs>
              <w:suppressAutoHyphens/>
              <w:snapToGrid w:val="0"/>
              <w:jc w:val="center"/>
              <w:rPr>
                <w:rFonts w:ascii="Calibri" w:eastAsia="Calibri" w:hAnsi="Calibri" w:cs="Calibri"/>
                <w:sz w:val="22"/>
                <w:szCs w:val="22"/>
                <w:lang w:eastAsia="zh-CN"/>
              </w:rPr>
            </w:pPr>
            <w:r w:rsidRPr="00283953">
              <w:rPr>
                <w:rFonts w:ascii="Calibri" w:hAnsi="Calibri" w:cs="Calibri"/>
                <w:b/>
                <w:bCs/>
                <w:kern w:val="2"/>
                <w:sz w:val="22"/>
                <w:szCs w:val="22"/>
                <w:lang w:eastAsia="hi-IN" w:bidi="hi-IN"/>
              </w:rPr>
              <w:t>Dostępność łącza w skali miesiąca (d)</w:t>
            </w:r>
          </w:p>
        </w:tc>
        <w:tc>
          <w:tcPr>
            <w:tcW w:w="2017" w:type="dxa"/>
            <w:tcBorders>
              <w:top w:val="single" w:sz="1" w:space="0" w:color="000000"/>
              <w:left w:val="single" w:sz="1" w:space="0" w:color="000000"/>
              <w:bottom w:val="single" w:sz="1" w:space="0" w:color="000000"/>
              <w:right w:val="single" w:sz="1" w:space="0" w:color="000000"/>
            </w:tcBorders>
            <w:shd w:val="clear" w:color="auto" w:fill="auto"/>
          </w:tcPr>
          <w:p w14:paraId="7A022246" w14:textId="77777777" w:rsidR="00797C63" w:rsidRPr="00283953" w:rsidRDefault="00797C63" w:rsidP="00797C63">
            <w:pPr>
              <w:widowControl w:val="0"/>
              <w:suppressLineNumbers/>
              <w:tabs>
                <w:tab w:val="left" w:pos="284"/>
              </w:tabs>
              <w:suppressAutoHyphens/>
              <w:snapToGrid w:val="0"/>
              <w:jc w:val="center"/>
              <w:rPr>
                <w:rFonts w:ascii="Calibri" w:eastAsia="Calibri" w:hAnsi="Calibri" w:cs="Calibri"/>
                <w:sz w:val="22"/>
                <w:szCs w:val="22"/>
                <w:lang w:eastAsia="zh-CN"/>
              </w:rPr>
            </w:pPr>
            <w:r w:rsidRPr="00283953">
              <w:rPr>
                <w:rFonts w:ascii="Calibri" w:hAnsi="Calibri" w:cs="Calibri"/>
                <w:b/>
                <w:bCs/>
                <w:kern w:val="2"/>
                <w:sz w:val="22"/>
                <w:szCs w:val="22"/>
                <w:lang w:eastAsia="hi-IN" w:bidi="hi-IN"/>
              </w:rPr>
              <w:t>Rabat</w:t>
            </w:r>
          </w:p>
        </w:tc>
      </w:tr>
      <w:tr w:rsidR="00797C63" w:rsidRPr="00283953" w14:paraId="4E7CD83A" w14:textId="77777777" w:rsidTr="0030198D">
        <w:tc>
          <w:tcPr>
            <w:tcW w:w="4019" w:type="dxa"/>
            <w:tcBorders>
              <w:left w:val="single" w:sz="1" w:space="0" w:color="000000"/>
              <w:bottom w:val="single" w:sz="1" w:space="0" w:color="000000"/>
            </w:tcBorders>
            <w:shd w:val="clear" w:color="auto" w:fill="auto"/>
          </w:tcPr>
          <w:p w14:paraId="2CB46B95" w14:textId="77777777" w:rsidR="00797C63" w:rsidRPr="00283953" w:rsidRDefault="00797C63" w:rsidP="00797C63">
            <w:pPr>
              <w:widowControl w:val="0"/>
              <w:suppressLineNumbers/>
              <w:tabs>
                <w:tab w:val="left" w:pos="284"/>
              </w:tabs>
              <w:suppressAutoHyphens/>
              <w:snapToGrid w:val="0"/>
              <w:jc w:val="both"/>
              <w:rPr>
                <w:rFonts w:ascii="Calibri" w:eastAsia="Calibri" w:hAnsi="Calibri" w:cs="Calibri"/>
                <w:sz w:val="22"/>
                <w:szCs w:val="22"/>
                <w:lang w:eastAsia="zh-CN"/>
              </w:rPr>
            </w:pPr>
            <w:r w:rsidRPr="00283953">
              <w:rPr>
                <w:rFonts w:ascii="Calibri" w:hAnsi="Calibri" w:cs="Calibri"/>
                <w:kern w:val="2"/>
                <w:sz w:val="22"/>
                <w:szCs w:val="22"/>
                <w:lang w:eastAsia="hi-IN" w:bidi="hi-IN"/>
              </w:rPr>
              <w:t>d &gt;= 99,0%</w:t>
            </w:r>
          </w:p>
        </w:tc>
        <w:tc>
          <w:tcPr>
            <w:tcW w:w="2017" w:type="dxa"/>
            <w:tcBorders>
              <w:left w:val="single" w:sz="1" w:space="0" w:color="000000"/>
              <w:bottom w:val="single" w:sz="1" w:space="0" w:color="000000"/>
              <w:right w:val="single" w:sz="1" w:space="0" w:color="000000"/>
            </w:tcBorders>
            <w:shd w:val="clear" w:color="auto" w:fill="auto"/>
          </w:tcPr>
          <w:p w14:paraId="208FFA2A" w14:textId="77777777" w:rsidR="00797C63" w:rsidRPr="00283953" w:rsidRDefault="00797C63" w:rsidP="00797C63">
            <w:pPr>
              <w:widowControl w:val="0"/>
              <w:suppressLineNumbers/>
              <w:tabs>
                <w:tab w:val="left" w:pos="284"/>
              </w:tabs>
              <w:suppressAutoHyphens/>
              <w:snapToGrid w:val="0"/>
              <w:jc w:val="center"/>
              <w:rPr>
                <w:rFonts w:ascii="Calibri" w:eastAsia="Calibri" w:hAnsi="Calibri" w:cs="Calibri"/>
                <w:sz w:val="22"/>
                <w:szCs w:val="22"/>
                <w:lang w:eastAsia="zh-CN"/>
              </w:rPr>
            </w:pPr>
            <w:r w:rsidRPr="00283953">
              <w:rPr>
                <w:rFonts w:ascii="Calibri" w:hAnsi="Calibri" w:cs="Calibri"/>
                <w:kern w:val="2"/>
                <w:sz w:val="22"/>
                <w:szCs w:val="22"/>
                <w:lang w:eastAsia="hi-IN" w:bidi="hi-IN"/>
              </w:rPr>
              <w:t>0%</w:t>
            </w:r>
          </w:p>
        </w:tc>
      </w:tr>
      <w:tr w:rsidR="00797C63" w:rsidRPr="00283953" w14:paraId="0673838D" w14:textId="77777777" w:rsidTr="0030198D">
        <w:tc>
          <w:tcPr>
            <w:tcW w:w="4019" w:type="dxa"/>
            <w:tcBorders>
              <w:left w:val="single" w:sz="1" w:space="0" w:color="000000"/>
              <w:bottom w:val="single" w:sz="1" w:space="0" w:color="000000"/>
            </w:tcBorders>
            <w:shd w:val="clear" w:color="auto" w:fill="auto"/>
          </w:tcPr>
          <w:p w14:paraId="2680010A" w14:textId="77777777" w:rsidR="00797C63" w:rsidRPr="00283953" w:rsidRDefault="00797C63" w:rsidP="00797C63">
            <w:pPr>
              <w:widowControl w:val="0"/>
              <w:suppressLineNumbers/>
              <w:tabs>
                <w:tab w:val="left" w:pos="284"/>
              </w:tabs>
              <w:suppressAutoHyphens/>
              <w:snapToGrid w:val="0"/>
              <w:jc w:val="both"/>
              <w:rPr>
                <w:rFonts w:ascii="Calibri" w:eastAsia="Calibri" w:hAnsi="Calibri" w:cs="Calibri"/>
                <w:sz w:val="22"/>
                <w:szCs w:val="22"/>
                <w:lang w:eastAsia="zh-CN"/>
              </w:rPr>
            </w:pPr>
            <w:r w:rsidRPr="00283953">
              <w:rPr>
                <w:rFonts w:ascii="Calibri" w:hAnsi="Calibri" w:cs="Calibri"/>
                <w:kern w:val="2"/>
                <w:sz w:val="22"/>
                <w:szCs w:val="22"/>
                <w:lang w:eastAsia="hi-IN" w:bidi="hi-IN"/>
              </w:rPr>
              <w:t>99,0% &gt; d &gt;= 98,0%</w:t>
            </w:r>
          </w:p>
        </w:tc>
        <w:tc>
          <w:tcPr>
            <w:tcW w:w="2017" w:type="dxa"/>
            <w:tcBorders>
              <w:left w:val="single" w:sz="1" w:space="0" w:color="000000"/>
              <w:bottom w:val="single" w:sz="1" w:space="0" w:color="000000"/>
              <w:right w:val="single" w:sz="1" w:space="0" w:color="000000"/>
            </w:tcBorders>
            <w:shd w:val="clear" w:color="auto" w:fill="auto"/>
          </w:tcPr>
          <w:p w14:paraId="17B4998D" w14:textId="77777777" w:rsidR="00797C63" w:rsidRPr="00283953" w:rsidRDefault="00797C63" w:rsidP="00797C63">
            <w:pPr>
              <w:widowControl w:val="0"/>
              <w:suppressLineNumbers/>
              <w:tabs>
                <w:tab w:val="left" w:pos="284"/>
              </w:tabs>
              <w:suppressAutoHyphens/>
              <w:snapToGrid w:val="0"/>
              <w:jc w:val="center"/>
              <w:rPr>
                <w:rFonts w:ascii="Calibri" w:eastAsia="Calibri" w:hAnsi="Calibri" w:cs="Calibri"/>
                <w:sz w:val="22"/>
                <w:szCs w:val="22"/>
                <w:lang w:eastAsia="zh-CN"/>
              </w:rPr>
            </w:pPr>
            <w:r w:rsidRPr="00283953">
              <w:rPr>
                <w:rFonts w:ascii="Calibri" w:hAnsi="Calibri" w:cs="Calibri"/>
                <w:kern w:val="2"/>
                <w:sz w:val="22"/>
                <w:szCs w:val="22"/>
                <w:lang w:eastAsia="hi-IN" w:bidi="hi-IN"/>
              </w:rPr>
              <w:t>10%</w:t>
            </w:r>
          </w:p>
        </w:tc>
      </w:tr>
      <w:tr w:rsidR="00797C63" w:rsidRPr="00283953" w14:paraId="15633A0E" w14:textId="77777777" w:rsidTr="0030198D">
        <w:tc>
          <w:tcPr>
            <w:tcW w:w="4019" w:type="dxa"/>
            <w:tcBorders>
              <w:left w:val="single" w:sz="1" w:space="0" w:color="000000"/>
              <w:bottom w:val="single" w:sz="1" w:space="0" w:color="000000"/>
            </w:tcBorders>
            <w:shd w:val="clear" w:color="auto" w:fill="auto"/>
          </w:tcPr>
          <w:p w14:paraId="188A7D16" w14:textId="77777777" w:rsidR="00797C63" w:rsidRPr="00283953" w:rsidRDefault="00797C63" w:rsidP="00797C63">
            <w:pPr>
              <w:widowControl w:val="0"/>
              <w:suppressLineNumbers/>
              <w:tabs>
                <w:tab w:val="left" w:pos="284"/>
              </w:tabs>
              <w:suppressAutoHyphens/>
              <w:snapToGrid w:val="0"/>
              <w:jc w:val="both"/>
              <w:rPr>
                <w:rFonts w:ascii="Calibri" w:eastAsia="Calibri" w:hAnsi="Calibri" w:cs="Calibri"/>
                <w:sz w:val="22"/>
                <w:szCs w:val="22"/>
                <w:lang w:eastAsia="zh-CN"/>
              </w:rPr>
            </w:pPr>
            <w:r w:rsidRPr="00283953">
              <w:rPr>
                <w:rFonts w:ascii="Calibri" w:hAnsi="Calibri" w:cs="Calibri"/>
                <w:kern w:val="2"/>
                <w:sz w:val="22"/>
                <w:szCs w:val="22"/>
                <w:lang w:eastAsia="hi-IN" w:bidi="hi-IN"/>
              </w:rPr>
              <w:t>98,0% &gt; d &gt;= 97,0%</w:t>
            </w:r>
          </w:p>
        </w:tc>
        <w:tc>
          <w:tcPr>
            <w:tcW w:w="2017" w:type="dxa"/>
            <w:tcBorders>
              <w:left w:val="single" w:sz="1" w:space="0" w:color="000000"/>
              <w:bottom w:val="single" w:sz="1" w:space="0" w:color="000000"/>
              <w:right w:val="single" w:sz="1" w:space="0" w:color="000000"/>
            </w:tcBorders>
            <w:shd w:val="clear" w:color="auto" w:fill="auto"/>
          </w:tcPr>
          <w:p w14:paraId="13ED65B3" w14:textId="77777777" w:rsidR="00797C63" w:rsidRPr="00283953" w:rsidRDefault="00797C63" w:rsidP="00797C63">
            <w:pPr>
              <w:widowControl w:val="0"/>
              <w:suppressLineNumbers/>
              <w:tabs>
                <w:tab w:val="left" w:pos="284"/>
              </w:tabs>
              <w:suppressAutoHyphens/>
              <w:snapToGrid w:val="0"/>
              <w:jc w:val="center"/>
              <w:rPr>
                <w:rFonts w:ascii="Calibri" w:eastAsia="Calibri" w:hAnsi="Calibri" w:cs="Calibri"/>
                <w:sz w:val="22"/>
                <w:szCs w:val="22"/>
                <w:lang w:eastAsia="zh-CN"/>
              </w:rPr>
            </w:pPr>
            <w:r w:rsidRPr="00283953">
              <w:rPr>
                <w:rFonts w:ascii="Calibri" w:hAnsi="Calibri" w:cs="Calibri"/>
                <w:kern w:val="2"/>
                <w:sz w:val="22"/>
                <w:szCs w:val="22"/>
                <w:lang w:eastAsia="hi-IN" w:bidi="hi-IN"/>
              </w:rPr>
              <w:t>20%</w:t>
            </w:r>
          </w:p>
        </w:tc>
      </w:tr>
      <w:tr w:rsidR="00797C63" w:rsidRPr="00283953" w14:paraId="7FEFC003" w14:textId="77777777" w:rsidTr="0030198D">
        <w:tc>
          <w:tcPr>
            <w:tcW w:w="4019" w:type="dxa"/>
            <w:tcBorders>
              <w:left w:val="single" w:sz="1" w:space="0" w:color="000000"/>
              <w:bottom w:val="single" w:sz="1" w:space="0" w:color="000000"/>
            </w:tcBorders>
            <w:shd w:val="clear" w:color="auto" w:fill="auto"/>
          </w:tcPr>
          <w:p w14:paraId="1AB6DD24" w14:textId="77777777" w:rsidR="00797C63" w:rsidRPr="00283953" w:rsidRDefault="00797C63" w:rsidP="00797C63">
            <w:pPr>
              <w:widowControl w:val="0"/>
              <w:suppressLineNumbers/>
              <w:tabs>
                <w:tab w:val="left" w:pos="284"/>
              </w:tabs>
              <w:suppressAutoHyphens/>
              <w:snapToGrid w:val="0"/>
              <w:jc w:val="both"/>
              <w:rPr>
                <w:rFonts w:ascii="Calibri" w:eastAsia="Calibri" w:hAnsi="Calibri" w:cs="Calibri"/>
                <w:sz w:val="22"/>
                <w:szCs w:val="22"/>
                <w:lang w:eastAsia="zh-CN"/>
              </w:rPr>
            </w:pPr>
            <w:r w:rsidRPr="00283953">
              <w:rPr>
                <w:rFonts w:ascii="Calibri" w:hAnsi="Calibri" w:cs="Calibri"/>
                <w:kern w:val="2"/>
                <w:sz w:val="22"/>
                <w:szCs w:val="22"/>
                <w:lang w:eastAsia="hi-IN" w:bidi="hi-IN"/>
              </w:rPr>
              <w:t>97,0% &gt; d &gt;= 96,0%</w:t>
            </w:r>
          </w:p>
        </w:tc>
        <w:tc>
          <w:tcPr>
            <w:tcW w:w="2017" w:type="dxa"/>
            <w:tcBorders>
              <w:left w:val="single" w:sz="1" w:space="0" w:color="000000"/>
              <w:bottom w:val="single" w:sz="1" w:space="0" w:color="000000"/>
              <w:right w:val="single" w:sz="1" w:space="0" w:color="000000"/>
            </w:tcBorders>
            <w:shd w:val="clear" w:color="auto" w:fill="auto"/>
          </w:tcPr>
          <w:p w14:paraId="744E6E70" w14:textId="77777777" w:rsidR="00797C63" w:rsidRPr="00283953" w:rsidRDefault="00797C63" w:rsidP="00797C63">
            <w:pPr>
              <w:widowControl w:val="0"/>
              <w:suppressLineNumbers/>
              <w:tabs>
                <w:tab w:val="left" w:pos="284"/>
              </w:tabs>
              <w:suppressAutoHyphens/>
              <w:snapToGrid w:val="0"/>
              <w:jc w:val="center"/>
              <w:rPr>
                <w:rFonts w:ascii="Calibri" w:eastAsia="Calibri" w:hAnsi="Calibri" w:cs="Calibri"/>
                <w:sz w:val="22"/>
                <w:szCs w:val="22"/>
                <w:lang w:eastAsia="zh-CN"/>
              </w:rPr>
            </w:pPr>
            <w:r w:rsidRPr="00283953">
              <w:rPr>
                <w:rFonts w:ascii="Calibri" w:hAnsi="Calibri" w:cs="Calibri"/>
                <w:kern w:val="2"/>
                <w:sz w:val="22"/>
                <w:szCs w:val="22"/>
                <w:lang w:eastAsia="hi-IN" w:bidi="hi-IN"/>
              </w:rPr>
              <w:t>30%</w:t>
            </w:r>
          </w:p>
        </w:tc>
      </w:tr>
      <w:tr w:rsidR="00797C63" w:rsidRPr="00283953" w14:paraId="36F27CBF" w14:textId="77777777" w:rsidTr="0030198D">
        <w:tc>
          <w:tcPr>
            <w:tcW w:w="4019" w:type="dxa"/>
            <w:tcBorders>
              <w:left w:val="single" w:sz="1" w:space="0" w:color="000000"/>
              <w:bottom w:val="single" w:sz="1" w:space="0" w:color="000000"/>
            </w:tcBorders>
            <w:shd w:val="clear" w:color="auto" w:fill="auto"/>
          </w:tcPr>
          <w:p w14:paraId="2BA620B6" w14:textId="77777777" w:rsidR="00797C63" w:rsidRPr="00283953" w:rsidRDefault="00797C63" w:rsidP="00797C63">
            <w:pPr>
              <w:widowControl w:val="0"/>
              <w:suppressLineNumbers/>
              <w:tabs>
                <w:tab w:val="left" w:pos="284"/>
              </w:tabs>
              <w:suppressAutoHyphens/>
              <w:snapToGrid w:val="0"/>
              <w:jc w:val="both"/>
              <w:rPr>
                <w:rFonts w:ascii="Calibri" w:eastAsia="Calibri" w:hAnsi="Calibri" w:cs="Calibri"/>
                <w:sz w:val="22"/>
                <w:szCs w:val="22"/>
                <w:lang w:eastAsia="zh-CN"/>
              </w:rPr>
            </w:pPr>
            <w:r w:rsidRPr="00283953">
              <w:rPr>
                <w:rFonts w:ascii="Calibri" w:hAnsi="Calibri" w:cs="Calibri"/>
                <w:kern w:val="2"/>
                <w:sz w:val="22"/>
                <w:szCs w:val="22"/>
                <w:lang w:eastAsia="hi-IN" w:bidi="hi-IN"/>
              </w:rPr>
              <w:t>96,0% &gt; d &gt;= 95,0%</w:t>
            </w:r>
          </w:p>
        </w:tc>
        <w:tc>
          <w:tcPr>
            <w:tcW w:w="2017" w:type="dxa"/>
            <w:tcBorders>
              <w:left w:val="single" w:sz="1" w:space="0" w:color="000000"/>
              <w:bottom w:val="single" w:sz="1" w:space="0" w:color="000000"/>
              <w:right w:val="single" w:sz="1" w:space="0" w:color="000000"/>
            </w:tcBorders>
            <w:shd w:val="clear" w:color="auto" w:fill="auto"/>
          </w:tcPr>
          <w:p w14:paraId="1F41B611" w14:textId="77777777" w:rsidR="00797C63" w:rsidRPr="00283953" w:rsidRDefault="00797C63" w:rsidP="00797C63">
            <w:pPr>
              <w:widowControl w:val="0"/>
              <w:suppressLineNumbers/>
              <w:tabs>
                <w:tab w:val="left" w:pos="284"/>
              </w:tabs>
              <w:suppressAutoHyphens/>
              <w:snapToGrid w:val="0"/>
              <w:jc w:val="center"/>
              <w:rPr>
                <w:rFonts w:ascii="Calibri" w:eastAsia="Calibri" w:hAnsi="Calibri" w:cs="Calibri"/>
                <w:sz w:val="22"/>
                <w:szCs w:val="22"/>
                <w:lang w:eastAsia="zh-CN"/>
              </w:rPr>
            </w:pPr>
            <w:r w:rsidRPr="00283953">
              <w:rPr>
                <w:rFonts w:ascii="Calibri" w:hAnsi="Calibri" w:cs="Calibri"/>
                <w:kern w:val="2"/>
                <w:sz w:val="22"/>
                <w:szCs w:val="22"/>
                <w:lang w:eastAsia="hi-IN" w:bidi="hi-IN"/>
              </w:rPr>
              <w:t>50%</w:t>
            </w:r>
          </w:p>
        </w:tc>
      </w:tr>
      <w:tr w:rsidR="00797C63" w:rsidRPr="00797C63" w14:paraId="1F6E8C03" w14:textId="77777777" w:rsidTr="0030198D">
        <w:tc>
          <w:tcPr>
            <w:tcW w:w="4019" w:type="dxa"/>
            <w:tcBorders>
              <w:left w:val="single" w:sz="1" w:space="0" w:color="000000"/>
              <w:bottom w:val="single" w:sz="1" w:space="0" w:color="000000"/>
            </w:tcBorders>
            <w:shd w:val="clear" w:color="auto" w:fill="auto"/>
          </w:tcPr>
          <w:p w14:paraId="0FA88BAC" w14:textId="77777777" w:rsidR="00797C63" w:rsidRPr="00283953" w:rsidRDefault="00797C63" w:rsidP="00797C63">
            <w:pPr>
              <w:widowControl w:val="0"/>
              <w:suppressLineNumbers/>
              <w:tabs>
                <w:tab w:val="left" w:pos="284"/>
              </w:tabs>
              <w:suppressAutoHyphens/>
              <w:snapToGrid w:val="0"/>
              <w:jc w:val="both"/>
              <w:rPr>
                <w:rFonts w:ascii="Calibri" w:eastAsia="Calibri" w:hAnsi="Calibri" w:cs="Calibri"/>
                <w:sz w:val="22"/>
                <w:szCs w:val="22"/>
                <w:lang w:eastAsia="zh-CN"/>
              </w:rPr>
            </w:pPr>
            <w:r w:rsidRPr="00283953">
              <w:rPr>
                <w:rFonts w:ascii="Calibri" w:hAnsi="Calibri" w:cs="Calibri"/>
                <w:kern w:val="2"/>
                <w:sz w:val="22"/>
                <w:szCs w:val="22"/>
                <w:lang w:eastAsia="hi-IN" w:bidi="hi-IN"/>
              </w:rPr>
              <w:t xml:space="preserve">95,0% &gt; d </w:t>
            </w:r>
          </w:p>
        </w:tc>
        <w:tc>
          <w:tcPr>
            <w:tcW w:w="2017" w:type="dxa"/>
            <w:tcBorders>
              <w:left w:val="single" w:sz="1" w:space="0" w:color="000000"/>
              <w:bottom w:val="single" w:sz="1" w:space="0" w:color="000000"/>
              <w:right w:val="single" w:sz="1" w:space="0" w:color="000000"/>
            </w:tcBorders>
            <w:shd w:val="clear" w:color="auto" w:fill="auto"/>
          </w:tcPr>
          <w:p w14:paraId="5003089F" w14:textId="77777777" w:rsidR="00797C63" w:rsidRPr="00797C63" w:rsidRDefault="00797C63" w:rsidP="00797C63">
            <w:pPr>
              <w:widowControl w:val="0"/>
              <w:suppressLineNumbers/>
              <w:tabs>
                <w:tab w:val="left" w:pos="284"/>
              </w:tabs>
              <w:suppressAutoHyphens/>
              <w:snapToGrid w:val="0"/>
              <w:jc w:val="center"/>
              <w:rPr>
                <w:rFonts w:ascii="Calibri" w:eastAsia="Calibri" w:hAnsi="Calibri" w:cs="Calibri"/>
                <w:sz w:val="22"/>
                <w:szCs w:val="22"/>
                <w:lang w:eastAsia="zh-CN"/>
              </w:rPr>
            </w:pPr>
            <w:r w:rsidRPr="00283953">
              <w:rPr>
                <w:rFonts w:ascii="Calibri" w:hAnsi="Calibri" w:cs="Calibri"/>
                <w:kern w:val="2"/>
                <w:sz w:val="22"/>
                <w:szCs w:val="22"/>
                <w:lang w:eastAsia="hi-IN" w:bidi="hi-IN"/>
              </w:rPr>
              <w:t>100%</w:t>
            </w:r>
          </w:p>
        </w:tc>
      </w:tr>
    </w:tbl>
    <w:p w14:paraId="6EFE172B" w14:textId="77777777" w:rsidR="00797C63" w:rsidRPr="00797C63" w:rsidRDefault="00797C63" w:rsidP="00797C63">
      <w:pPr>
        <w:widowControl w:val="0"/>
        <w:numPr>
          <w:ilvl w:val="6"/>
          <w:numId w:val="45"/>
        </w:numPr>
        <w:tabs>
          <w:tab w:val="left" w:pos="284"/>
        </w:tabs>
        <w:suppressAutoHyphens/>
        <w:autoSpaceDE w:val="0"/>
        <w:spacing w:after="200" w:line="276" w:lineRule="auto"/>
        <w:ind w:left="0" w:firstLine="0"/>
        <w:jc w:val="both"/>
        <w:rPr>
          <w:rFonts w:ascii="Calibri" w:eastAsia="Calibri" w:hAnsi="Calibri" w:cs="Calibri"/>
          <w:sz w:val="22"/>
          <w:szCs w:val="22"/>
          <w:lang w:eastAsia="zh-CN"/>
        </w:rPr>
      </w:pPr>
      <w:r w:rsidRPr="00797C63">
        <w:rPr>
          <w:rFonts w:ascii="Calibri" w:hAnsi="Calibri" w:cs="Calibri"/>
          <w:color w:val="000000"/>
          <w:sz w:val="22"/>
          <w:szCs w:val="22"/>
        </w:rPr>
        <w:t>Rabat o którym mowa w pkt. 3 będzie naliczany w miesiącu w którym wystąpił brak dostępu do usługi.</w:t>
      </w:r>
    </w:p>
    <w:p w14:paraId="5FA4EC38" w14:textId="77777777" w:rsidR="00797C63" w:rsidRDefault="00797C63" w:rsidP="00797C63">
      <w:pPr>
        <w:widowControl w:val="0"/>
        <w:numPr>
          <w:ilvl w:val="6"/>
          <w:numId w:val="45"/>
        </w:numPr>
        <w:tabs>
          <w:tab w:val="left" w:pos="284"/>
          <w:tab w:val="left" w:pos="567"/>
        </w:tabs>
        <w:suppressAutoHyphens/>
        <w:autoSpaceDE w:val="0"/>
        <w:spacing w:after="200" w:line="276" w:lineRule="auto"/>
        <w:ind w:left="0" w:firstLine="0"/>
        <w:jc w:val="both"/>
        <w:rPr>
          <w:rFonts w:ascii="Calibri" w:eastAsia="Calibri" w:hAnsi="Calibri" w:cs="Calibri"/>
          <w:sz w:val="22"/>
          <w:szCs w:val="22"/>
          <w:lang w:eastAsia="zh-CN"/>
        </w:rPr>
      </w:pPr>
      <w:r w:rsidRPr="00797C63">
        <w:rPr>
          <w:rFonts w:ascii="Calibri" w:hAnsi="Calibri" w:cs="Calibri"/>
          <w:color w:val="000000"/>
          <w:sz w:val="22"/>
          <w:szCs w:val="22"/>
        </w:rPr>
        <w:t>Wykonawca zobowiązany jest usunąć awarię braku dostępu do sieci Internet najpóźniej w ciągu 10 godzin od chwili jej zgłoszenia przez Zamawiającego.</w:t>
      </w:r>
    </w:p>
    <w:p w14:paraId="2FBA0238" w14:textId="77777777" w:rsidR="00797C63" w:rsidRDefault="00797C63" w:rsidP="00797C63">
      <w:pPr>
        <w:widowControl w:val="0"/>
        <w:numPr>
          <w:ilvl w:val="6"/>
          <w:numId w:val="45"/>
        </w:numPr>
        <w:tabs>
          <w:tab w:val="left" w:pos="284"/>
          <w:tab w:val="left" w:pos="567"/>
        </w:tabs>
        <w:suppressAutoHyphens/>
        <w:autoSpaceDE w:val="0"/>
        <w:spacing w:after="200" w:line="276" w:lineRule="auto"/>
        <w:ind w:left="0" w:firstLine="0"/>
        <w:jc w:val="both"/>
        <w:rPr>
          <w:rFonts w:ascii="Calibri" w:eastAsia="Calibri" w:hAnsi="Calibri" w:cs="Calibri"/>
          <w:sz w:val="22"/>
          <w:szCs w:val="22"/>
          <w:lang w:eastAsia="zh-CN"/>
        </w:rPr>
      </w:pPr>
      <w:r w:rsidRPr="00797C63">
        <w:rPr>
          <w:rFonts w:ascii="Calibri" w:hAnsi="Calibri" w:cs="Calibri"/>
          <w:kern w:val="2"/>
          <w:sz w:val="22"/>
          <w:szCs w:val="22"/>
        </w:rPr>
        <w:t>W przypadku przekroczenia czasu 12 godzinnej przerwy w dostępie do sieci Internet, Wykonawca dodatkowo zapłaci karę umowną w wysokości 10% miesięcznego abonamentu za każdą godzinę przerwy w dostępie.</w:t>
      </w:r>
    </w:p>
    <w:p w14:paraId="43F32A3C" w14:textId="0DF3D7F8" w:rsidR="00797C63" w:rsidRPr="00797C63" w:rsidRDefault="00797C63" w:rsidP="00797C63">
      <w:pPr>
        <w:widowControl w:val="0"/>
        <w:numPr>
          <w:ilvl w:val="6"/>
          <w:numId w:val="45"/>
        </w:numPr>
        <w:tabs>
          <w:tab w:val="left" w:pos="284"/>
          <w:tab w:val="left" w:pos="567"/>
        </w:tabs>
        <w:suppressAutoHyphens/>
        <w:autoSpaceDE w:val="0"/>
        <w:spacing w:after="200" w:line="276" w:lineRule="auto"/>
        <w:ind w:left="0" w:firstLine="0"/>
        <w:jc w:val="both"/>
        <w:rPr>
          <w:rFonts w:ascii="Calibri" w:eastAsia="Calibri" w:hAnsi="Calibri" w:cs="Calibri"/>
          <w:sz w:val="22"/>
          <w:szCs w:val="22"/>
          <w:lang w:eastAsia="zh-CN"/>
        </w:rPr>
      </w:pPr>
      <w:r w:rsidRPr="00797C63">
        <w:rPr>
          <w:rFonts w:ascii="Calibri" w:hAnsi="Calibri" w:cs="Calibri"/>
          <w:kern w:val="2"/>
          <w:sz w:val="22"/>
          <w:szCs w:val="22"/>
        </w:rPr>
        <w:t>Uiszczenie kary umownej nie zwalnia Wykonawcy z realizacji obowiązków wynikających z niniejszej umowy.</w:t>
      </w:r>
    </w:p>
    <w:p w14:paraId="1B8CF87C" w14:textId="77777777" w:rsidR="00797C63" w:rsidRPr="00D12E92" w:rsidRDefault="00797C63" w:rsidP="00797C63">
      <w:pPr>
        <w:tabs>
          <w:tab w:val="left" w:pos="284"/>
        </w:tabs>
        <w:autoSpaceDE w:val="0"/>
        <w:autoSpaceDN w:val="0"/>
        <w:adjustRightInd w:val="0"/>
        <w:spacing w:beforeLines="40" w:before="96" w:afterLines="40" w:after="96"/>
        <w:ind w:left="284"/>
        <w:jc w:val="both"/>
        <w:rPr>
          <w:rFonts w:ascii="Calibri" w:hAnsi="Calibri" w:cs="Calibri"/>
          <w:color w:val="000000"/>
          <w:sz w:val="22"/>
          <w:szCs w:val="22"/>
        </w:rPr>
      </w:pPr>
    </w:p>
    <w:p w14:paraId="0A257668" w14:textId="4FBB0C28" w:rsidR="00797C63" w:rsidRDefault="00797C63" w:rsidP="00797C63">
      <w:pPr>
        <w:widowControl w:val="0"/>
        <w:tabs>
          <w:tab w:val="left" w:pos="284"/>
        </w:tabs>
        <w:suppressAutoHyphens/>
        <w:spacing w:beforeLines="40" w:before="96" w:afterLines="40" w:after="96"/>
        <w:jc w:val="center"/>
        <w:rPr>
          <w:rFonts w:ascii="Calibri" w:eastAsia="Arial Unicode MS" w:hAnsi="Calibri" w:cs="Calibri"/>
          <w:b/>
          <w:bCs/>
          <w:kern w:val="1"/>
          <w:sz w:val="22"/>
          <w:szCs w:val="22"/>
        </w:rPr>
      </w:pPr>
      <w:r w:rsidRPr="00D12E92">
        <w:rPr>
          <w:rFonts w:ascii="Calibri" w:eastAsia="Arial Unicode MS" w:hAnsi="Calibri" w:cs="Calibri"/>
          <w:b/>
          <w:bCs/>
          <w:kern w:val="1"/>
          <w:sz w:val="22"/>
          <w:szCs w:val="22"/>
        </w:rPr>
        <w:t xml:space="preserve">§ </w:t>
      </w:r>
      <w:r>
        <w:rPr>
          <w:rFonts w:ascii="Calibri" w:eastAsia="Arial Unicode MS" w:hAnsi="Calibri" w:cs="Calibri"/>
          <w:b/>
          <w:bCs/>
          <w:kern w:val="1"/>
          <w:sz w:val="22"/>
          <w:szCs w:val="22"/>
        </w:rPr>
        <w:t>6</w:t>
      </w:r>
    </w:p>
    <w:p w14:paraId="04E90975" w14:textId="13A88B42" w:rsidR="00D12E92" w:rsidRPr="00797C63" w:rsidRDefault="00D12E92" w:rsidP="00797C63">
      <w:pPr>
        <w:widowControl w:val="0"/>
        <w:numPr>
          <w:ilvl w:val="0"/>
          <w:numId w:val="46"/>
        </w:numPr>
        <w:tabs>
          <w:tab w:val="left" w:pos="284"/>
        </w:tabs>
        <w:suppressAutoHyphens/>
        <w:spacing w:after="200" w:line="276" w:lineRule="auto"/>
        <w:ind w:left="0" w:firstLine="0"/>
        <w:jc w:val="both"/>
        <w:rPr>
          <w:rFonts w:ascii="Calibri" w:eastAsia="Calibri" w:hAnsi="Calibri" w:cs="Calibri"/>
          <w:sz w:val="22"/>
          <w:szCs w:val="22"/>
          <w:lang w:eastAsia="zh-CN"/>
        </w:rPr>
      </w:pPr>
      <w:r w:rsidRPr="00797C63">
        <w:rPr>
          <w:rFonts w:ascii="Calibri" w:eastAsia="Arial Unicode MS" w:hAnsi="Calibri" w:cs="Calibri"/>
          <w:kern w:val="1"/>
          <w:sz w:val="22"/>
          <w:szCs w:val="22"/>
        </w:rPr>
        <w:t>Zamawiający naliczy Wykonawcy karę umowną:</w:t>
      </w:r>
    </w:p>
    <w:p w14:paraId="7B1C9150" w14:textId="77777777" w:rsidR="00D12E92" w:rsidRPr="00D12E92" w:rsidRDefault="00D12E92" w:rsidP="00907529">
      <w:pPr>
        <w:widowControl w:val="0"/>
        <w:numPr>
          <w:ilvl w:val="0"/>
          <w:numId w:val="30"/>
        </w:numPr>
        <w:tabs>
          <w:tab w:val="left" w:pos="284"/>
        </w:tabs>
        <w:suppressAutoHyphens/>
        <w:spacing w:beforeLines="40" w:before="96" w:afterLines="40" w:after="96" w:line="259" w:lineRule="auto"/>
        <w:ind w:left="284" w:hanging="28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w przypadku wypowiedzenia umowy przez Zamawiającego z winy Wykonawcy lub przez Wykonawcę z powodów leżących po jego stronie w wysokości 20% wynagrodzenia brutto pozostającego do zapłaty za niezrealizowaną w wyniku wypowiedzenia cześć umowy;</w:t>
      </w:r>
    </w:p>
    <w:p w14:paraId="11FF92AA" w14:textId="7DD391CD" w:rsidR="00D12E92" w:rsidRPr="00D12E92" w:rsidRDefault="00D12E92" w:rsidP="00907529">
      <w:pPr>
        <w:widowControl w:val="0"/>
        <w:numPr>
          <w:ilvl w:val="0"/>
          <w:numId w:val="30"/>
        </w:numPr>
        <w:tabs>
          <w:tab w:val="left" w:pos="284"/>
        </w:tabs>
        <w:suppressAutoHyphens/>
        <w:spacing w:beforeLines="40" w:before="96" w:afterLines="40" w:after="96" w:line="259" w:lineRule="auto"/>
        <w:ind w:left="284" w:hanging="28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przypadku zwłoki w stosunku do terminu o którym mowa § 1 ust. </w:t>
      </w:r>
      <w:r w:rsidR="005E4EE7">
        <w:rPr>
          <w:rFonts w:ascii="Calibri" w:eastAsia="Arial Unicode MS" w:hAnsi="Calibri" w:cs="Calibri"/>
          <w:kern w:val="1"/>
          <w:sz w:val="22"/>
          <w:szCs w:val="22"/>
        </w:rPr>
        <w:t>2</w:t>
      </w:r>
      <w:r w:rsidRPr="00D12E92">
        <w:rPr>
          <w:rFonts w:ascii="Calibri" w:eastAsia="Arial Unicode MS" w:hAnsi="Calibri" w:cs="Calibri"/>
          <w:kern w:val="1"/>
          <w:sz w:val="22"/>
          <w:szCs w:val="22"/>
        </w:rPr>
        <w:t xml:space="preserve"> lit. </w:t>
      </w:r>
      <w:r w:rsidR="005E4EE7">
        <w:rPr>
          <w:rFonts w:ascii="Calibri" w:eastAsia="Arial Unicode MS" w:hAnsi="Calibri" w:cs="Calibri"/>
          <w:kern w:val="1"/>
          <w:sz w:val="22"/>
          <w:szCs w:val="22"/>
        </w:rPr>
        <w:t>d</w:t>
      </w:r>
      <w:r w:rsidRPr="00D12E92">
        <w:rPr>
          <w:rFonts w:ascii="Calibri" w:eastAsia="Arial Unicode MS" w:hAnsi="Calibri" w:cs="Calibri"/>
          <w:kern w:val="1"/>
          <w:sz w:val="22"/>
          <w:szCs w:val="22"/>
        </w:rPr>
        <w:t>) każ</w:t>
      </w:r>
      <w:r w:rsidR="005E4EE7">
        <w:rPr>
          <w:rFonts w:ascii="Calibri" w:eastAsia="Arial Unicode MS" w:hAnsi="Calibri" w:cs="Calibri"/>
          <w:kern w:val="1"/>
          <w:sz w:val="22"/>
          <w:szCs w:val="22"/>
        </w:rPr>
        <w:t>dorazowo</w:t>
      </w:r>
      <w:r w:rsidRPr="00D12E92">
        <w:rPr>
          <w:rFonts w:ascii="Calibri" w:eastAsia="Arial Unicode MS" w:hAnsi="Calibri" w:cs="Calibri"/>
          <w:kern w:val="1"/>
          <w:sz w:val="22"/>
          <w:szCs w:val="22"/>
        </w:rPr>
        <w:t xml:space="preserve"> w wysokości 10% brutto opłaty miesięcznej, o której mowa w § 4 ust. 1 miesięcznego za każdą rozpoczętą godzinę zwłoki; kara umowna naliczana będzie do 10 godziny zwłoki, po upływie 10 godziny zwłoki Zamawiający uprawniony jest do wypowiedzenia umowy ze skutkiem natychmiastowym; </w:t>
      </w:r>
    </w:p>
    <w:p w14:paraId="50B899BD" w14:textId="0E6BE7E1" w:rsidR="00797C63" w:rsidRDefault="00D12E92" w:rsidP="00797C63">
      <w:pPr>
        <w:widowControl w:val="0"/>
        <w:numPr>
          <w:ilvl w:val="0"/>
          <w:numId w:val="30"/>
        </w:numPr>
        <w:tabs>
          <w:tab w:val="left" w:pos="284"/>
        </w:tabs>
        <w:suppressAutoHyphens/>
        <w:spacing w:beforeLines="40" w:before="96" w:afterLines="40" w:after="96" w:line="259" w:lineRule="auto"/>
        <w:ind w:left="284" w:hanging="28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przypadku zwłoki w stosunku do terminu określonego  § 1 ust. </w:t>
      </w:r>
      <w:r w:rsidR="007E5E7F">
        <w:rPr>
          <w:rFonts w:ascii="Calibri" w:eastAsia="Arial Unicode MS" w:hAnsi="Calibri" w:cs="Calibri"/>
          <w:kern w:val="1"/>
          <w:sz w:val="22"/>
          <w:szCs w:val="22"/>
        </w:rPr>
        <w:t xml:space="preserve">2 </w:t>
      </w:r>
      <w:r w:rsidR="005E4EE7">
        <w:rPr>
          <w:rFonts w:ascii="Calibri" w:eastAsia="Arial Unicode MS" w:hAnsi="Calibri" w:cs="Calibri"/>
          <w:kern w:val="1"/>
          <w:sz w:val="22"/>
          <w:szCs w:val="22"/>
        </w:rPr>
        <w:t xml:space="preserve"> lit e </w:t>
      </w:r>
      <w:r w:rsidRPr="00D12E92">
        <w:rPr>
          <w:rFonts w:ascii="Calibri" w:eastAsia="Arial Unicode MS" w:hAnsi="Calibri" w:cs="Calibri"/>
          <w:kern w:val="1"/>
          <w:sz w:val="22"/>
          <w:szCs w:val="22"/>
        </w:rPr>
        <w:t xml:space="preserve">Wykonawca zapłaci karę umowną w wysokości 1% całkowitego łącznego wynagrodzenia brutto określonego w § 4 ust. 1 umownego za każdy dzień zwłoki; kara umowna naliczana będzie do 7 dnia zwłoki, po upływie 7 dnia zwłoki Zamawiającemu przysługuje prawo wypowiedzenia umowy ze skutkiem natychmiastowym. </w:t>
      </w:r>
    </w:p>
    <w:p w14:paraId="7AAE6BC6" w14:textId="77777777" w:rsidR="00797C63" w:rsidRPr="00797C63" w:rsidRDefault="00D12E92" w:rsidP="00797C63">
      <w:pPr>
        <w:pStyle w:val="Akapitzlist"/>
        <w:widowControl w:val="0"/>
        <w:numPr>
          <w:ilvl w:val="0"/>
          <w:numId w:val="46"/>
        </w:numPr>
        <w:tabs>
          <w:tab w:val="left" w:pos="284"/>
        </w:tabs>
        <w:suppressAutoHyphens/>
        <w:spacing w:beforeLines="40" w:before="96" w:afterLines="40" w:after="96" w:line="259" w:lineRule="auto"/>
        <w:ind w:left="284" w:hanging="284"/>
        <w:jc w:val="both"/>
        <w:rPr>
          <w:rFonts w:ascii="Calibri" w:eastAsia="Arial Unicode MS" w:hAnsi="Calibri" w:cs="Calibri"/>
          <w:kern w:val="1"/>
          <w:sz w:val="22"/>
          <w:szCs w:val="22"/>
        </w:rPr>
      </w:pPr>
      <w:r w:rsidRPr="00797C63">
        <w:rPr>
          <w:rFonts w:ascii="Calibri" w:hAnsi="Calibri" w:cs="Calibri"/>
          <w:sz w:val="22"/>
          <w:szCs w:val="22"/>
          <w:lang w:bidi="pl-PL"/>
        </w:rPr>
        <w:t>Strony uzgadniają, że w razie naliczenia przez Zamawiającego kar umownych, Zamawiający może potrącić z wypłacanego Wykonawcy wynagrodzenia kwotę odpowiadającą wysokości tych kar i tak pomniejszone wynagrodzenie wypłacić Wykonawcy. Do potrącenia może dojść po uprzednim wezwaniu Wykonawcy do zapłaty kary umownej i upływie terminu przewidzianego na jej zapłatę, o ile właściwe w dniu potrącenia przepisy prawa nie stanowią inaczej.</w:t>
      </w:r>
    </w:p>
    <w:p w14:paraId="20D9B972" w14:textId="77777777" w:rsidR="00797C63" w:rsidRPr="00797C63" w:rsidRDefault="00D12E92" w:rsidP="00797C63">
      <w:pPr>
        <w:pStyle w:val="Akapitzlist"/>
        <w:widowControl w:val="0"/>
        <w:numPr>
          <w:ilvl w:val="0"/>
          <w:numId w:val="46"/>
        </w:numPr>
        <w:tabs>
          <w:tab w:val="left" w:pos="284"/>
        </w:tabs>
        <w:suppressAutoHyphens/>
        <w:spacing w:beforeLines="40" w:before="96" w:afterLines="40" w:after="96" w:line="259" w:lineRule="auto"/>
        <w:ind w:left="284" w:hanging="284"/>
        <w:jc w:val="both"/>
        <w:rPr>
          <w:rFonts w:ascii="Calibri" w:eastAsia="Arial Unicode MS" w:hAnsi="Calibri" w:cs="Calibri"/>
          <w:kern w:val="1"/>
          <w:sz w:val="22"/>
          <w:szCs w:val="22"/>
        </w:rPr>
      </w:pPr>
      <w:r w:rsidRPr="00797C63">
        <w:rPr>
          <w:rFonts w:ascii="Calibri" w:hAnsi="Calibri" w:cs="Calibri"/>
          <w:sz w:val="22"/>
          <w:szCs w:val="22"/>
          <w:lang w:bidi="pl-PL"/>
        </w:rPr>
        <w:t>Zamawiający może dochodzić, na zasadach ogólnych, odszkodowań przewyższających zastrzeżone na jego rzecz kary umowne.</w:t>
      </w:r>
    </w:p>
    <w:p w14:paraId="006C2EC5" w14:textId="51B4198A" w:rsidR="00797C63" w:rsidRPr="00797C63" w:rsidRDefault="00D12E92" w:rsidP="00797C63">
      <w:pPr>
        <w:pStyle w:val="Akapitzlist"/>
        <w:widowControl w:val="0"/>
        <w:numPr>
          <w:ilvl w:val="0"/>
          <w:numId w:val="46"/>
        </w:numPr>
        <w:tabs>
          <w:tab w:val="left" w:pos="284"/>
        </w:tabs>
        <w:suppressAutoHyphens/>
        <w:spacing w:beforeLines="40" w:before="96" w:afterLines="40" w:after="96" w:line="259" w:lineRule="auto"/>
        <w:ind w:left="284" w:hanging="284"/>
        <w:jc w:val="both"/>
        <w:rPr>
          <w:rFonts w:ascii="Calibri" w:eastAsia="Arial Unicode MS" w:hAnsi="Calibri" w:cs="Calibri"/>
          <w:kern w:val="1"/>
          <w:sz w:val="22"/>
          <w:szCs w:val="22"/>
        </w:rPr>
      </w:pPr>
      <w:r w:rsidRPr="00797C63">
        <w:rPr>
          <w:rFonts w:ascii="Calibri" w:eastAsia="Calibri" w:hAnsi="Calibri" w:cs="Calibri"/>
          <w:sz w:val="22"/>
          <w:szCs w:val="22"/>
        </w:rPr>
        <w:t xml:space="preserve">Zamawiający zastrzega sobie prawo wypowiedzenia z zachowaniem trzymiesięcznego okresu wypowiedzenia ze skutkiem na koniec miesiąca rozliczeniowego, z zastrzeżeniem ust. </w:t>
      </w:r>
      <w:r w:rsidR="007E5E7F">
        <w:rPr>
          <w:rFonts w:ascii="Calibri" w:eastAsia="Calibri" w:hAnsi="Calibri" w:cs="Calibri"/>
          <w:sz w:val="22"/>
          <w:szCs w:val="22"/>
          <w:lang w:val="pl-PL"/>
        </w:rPr>
        <w:t>5</w:t>
      </w:r>
      <w:r w:rsidRPr="00797C63">
        <w:rPr>
          <w:rFonts w:ascii="Calibri" w:eastAsia="Calibri" w:hAnsi="Calibri" w:cs="Calibri"/>
          <w:sz w:val="22"/>
          <w:szCs w:val="22"/>
        </w:rPr>
        <w:t xml:space="preserve"> i </w:t>
      </w:r>
      <w:r w:rsidR="007E5E7F">
        <w:rPr>
          <w:rFonts w:ascii="Calibri" w:eastAsia="Calibri" w:hAnsi="Calibri" w:cs="Calibri"/>
          <w:sz w:val="22"/>
          <w:szCs w:val="22"/>
          <w:lang w:val="pl-PL"/>
        </w:rPr>
        <w:t>6</w:t>
      </w:r>
      <w:r w:rsidRPr="00797C63">
        <w:rPr>
          <w:rFonts w:ascii="Calibri" w:eastAsia="Calibri" w:hAnsi="Calibri" w:cs="Calibri"/>
          <w:sz w:val="22"/>
          <w:szCs w:val="22"/>
        </w:rPr>
        <w:t>.</w:t>
      </w:r>
    </w:p>
    <w:p w14:paraId="632A5A34" w14:textId="435A75F6" w:rsidR="00D12E92" w:rsidRPr="00797C63" w:rsidRDefault="00D12E92" w:rsidP="00797C63">
      <w:pPr>
        <w:pStyle w:val="Akapitzlist"/>
        <w:widowControl w:val="0"/>
        <w:numPr>
          <w:ilvl w:val="0"/>
          <w:numId w:val="46"/>
        </w:numPr>
        <w:tabs>
          <w:tab w:val="left" w:pos="284"/>
        </w:tabs>
        <w:suppressAutoHyphens/>
        <w:spacing w:beforeLines="40" w:before="96" w:afterLines="40" w:after="96" w:line="259" w:lineRule="auto"/>
        <w:ind w:left="284" w:hanging="284"/>
        <w:jc w:val="both"/>
        <w:rPr>
          <w:rFonts w:ascii="Calibri" w:eastAsia="Arial Unicode MS" w:hAnsi="Calibri" w:cs="Calibri"/>
          <w:kern w:val="1"/>
          <w:sz w:val="22"/>
          <w:szCs w:val="22"/>
        </w:rPr>
      </w:pPr>
      <w:r w:rsidRPr="00797C63">
        <w:rPr>
          <w:rFonts w:ascii="Calibri" w:eastAsia="Arial Unicode MS" w:hAnsi="Calibri" w:cs="Calibri"/>
          <w:kern w:val="1"/>
          <w:sz w:val="22"/>
          <w:szCs w:val="22"/>
        </w:rPr>
        <w:t>Zamawiający może wypowiedzieć umowę ze skutkiem natychmiastowym:</w:t>
      </w:r>
    </w:p>
    <w:p w14:paraId="6AD376DF" w14:textId="77777777" w:rsidR="00D12E92" w:rsidRPr="00D12E92" w:rsidRDefault="00D12E92" w:rsidP="00907529">
      <w:pPr>
        <w:numPr>
          <w:ilvl w:val="0"/>
          <w:numId w:val="31"/>
        </w:numPr>
        <w:spacing w:beforeLines="40" w:before="96" w:afterLines="40" w:after="96" w:line="259" w:lineRule="auto"/>
        <w:ind w:left="709" w:hanging="283"/>
        <w:jc w:val="both"/>
        <w:rPr>
          <w:rFonts w:ascii="Calibri" w:eastAsia="Calibri" w:hAnsi="Calibri" w:cs="Calibri"/>
          <w:sz w:val="22"/>
          <w:szCs w:val="22"/>
        </w:rPr>
      </w:pPr>
      <w:r w:rsidRPr="00D12E92">
        <w:rPr>
          <w:rFonts w:ascii="Calibri" w:eastAsia="Arial Unicode MS" w:hAnsi="Calibri" w:cs="Calibri"/>
          <w:kern w:val="1"/>
          <w:sz w:val="22"/>
          <w:szCs w:val="22"/>
        </w:rPr>
        <w:t>w przypadku utraty przez Wykonawcę uprawnień do prowadzenia działalności telekomunikacyjnej;</w:t>
      </w:r>
    </w:p>
    <w:p w14:paraId="4D843E20" w14:textId="0B6B0442" w:rsidR="00D12E92" w:rsidRPr="00D12E92" w:rsidRDefault="00D12E92" w:rsidP="00907529">
      <w:pPr>
        <w:numPr>
          <w:ilvl w:val="0"/>
          <w:numId w:val="31"/>
        </w:numPr>
        <w:spacing w:beforeLines="40" w:before="96" w:afterLines="40" w:after="96" w:line="259" w:lineRule="auto"/>
        <w:ind w:left="709" w:hanging="283"/>
        <w:rPr>
          <w:rFonts w:ascii="Calibri" w:eastAsia="Arial Unicode MS" w:hAnsi="Calibri" w:cs="Calibri"/>
          <w:kern w:val="1"/>
          <w:sz w:val="22"/>
          <w:szCs w:val="22"/>
        </w:rPr>
      </w:pPr>
      <w:r w:rsidRPr="00D12E92">
        <w:rPr>
          <w:rFonts w:ascii="Calibri" w:eastAsia="Arial Unicode MS" w:hAnsi="Calibri" w:cs="Calibri"/>
          <w:kern w:val="1"/>
          <w:sz w:val="22"/>
          <w:szCs w:val="22"/>
        </w:rPr>
        <w:t>w przypadku spadku dostępności usługi poniżej 9</w:t>
      </w:r>
      <w:r w:rsidR="00A61E6C">
        <w:rPr>
          <w:rFonts w:ascii="Calibri" w:eastAsia="Arial Unicode MS" w:hAnsi="Calibri" w:cs="Calibri"/>
          <w:kern w:val="1"/>
          <w:sz w:val="22"/>
          <w:szCs w:val="22"/>
        </w:rPr>
        <w:t>8</w:t>
      </w:r>
      <w:r w:rsidR="00797C63">
        <w:rPr>
          <w:rFonts w:ascii="Calibri" w:eastAsia="Arial Unicode MS" w:hAnsi="Calibri" w:cs="Calibri"/>
          <w:kern w:val="1"/>
          <w:sz w:val="22"/>
          <w:szCs w:val="22"/>
        </w:rPr>
        <w:t xml:space="preserve"> </w:t>
      </w:r>
      <w:r w:rsidRPr="00D12E92">
        <w:rPr>
          <w:rFonts w:ascii="Calibri" w:eastAsia="Arial Unicode MS" w:hAnsi="Calibri" w:cs="Calibri"/>
          <w:kern w:val="1"/>
          <w:sz w:val="22"/>
          <w:szCs w:val="22"/>
        </w:rPr>
        <w:t>% w skali miesiąca;</w:t>
      </w:r>
    </w:p>
    <w:p w14:paraId="655027DE" w14:textId="77777777" w:rsidR="00D12E92" w:rsidRPr="00D12E92" w:rsidRDefault="00D12E92" w:rsidP="00257524">
      <w:pPr>
        <w:numPr>
          <w:ilvl w:val="0"/>
          <w:numId w:val="31"/>
        </w:numPr>
        <w:spacing w:beforeLines="40" w:before="96" w:afterLines="40" w:after="96" w:line="259" w:lineRule="auto"/>
        <w:ind w:left="709" w:hanging="283"/>
        <w:rPr>
          <w:rFonts w:ascii="Calibri" w:eastAsia="Calibri" w:hAnsi="Calibri" w:cs="Calibri"/>
          <w:sz w:val="22"/>
          <w:szCs w:val="22"/>
          <w:lang w:eastAsia="en-US"/>
        </w:rPr>
      </w:pPr>
      <w:r w:rsidRPr="00D12E92">
        <w:rPr>
          <w:rFonts w:ascii="Calibri" w:eastAsia="Arial Unicode MS" w:hAnsi="Calibri" w:cs="Calibri"/>
          <w:kern w:val="1"/>
          <w:sz w:val="22"/>
          <w:szCs w:val="22"/>
        </w:rPr>
        <w:t>w przypadku opisanym w ust. 1 pkt 2 lub 3;</w:t>
      </w:r>
    </w:p>
    <w:p w14:paraId="4F164C1C" w14:textId="77777777" w:rsidR="00D12E92" w:rsidRPr="00D12E92" w:rsidRDefault="00D12E92" w:rsidP="007E5E7F">
      <w:pPr>
        <w:numPr>
          <w:ilvl w:val="0"/>
          <w:numId w:val="31"/>
        </w:numPr>
        <w:spacing w:beforeLines="40" w:before="96" w:afterLines="40" w:after="96" w:line="259" w:lineRule="auto"/>
        <w:ind w:left="709" w:hanging="283"/>
        <w:jc w:val="both"/>
        <w:rPr>
          <w:rFonts w:ascii="Calibri" w:eastAsia="Calibri" w:hAnsi="Calibri" w:cs="Calibri"/>
          <w:sz w:val="22"/>
          <w:szCs w:val="22"/>
          <w:lang w:eastAsia="en-US"/>
        </w:rPr>
      </w:pPr>
      <w:r w:rsidRPr="00D12E92">
        <w:rPr>
          <w:rFonts w:ascii="Calibri" w:eastAsia="Calibri" w:hAnsi="Calibri" w:cs="Calibri"/>
          <w:sz w:val="22"/>
          <w:szCs w:val="22"/>
          <w:lang w:eastAsia="en-US"/>
        </w:rPr>
        <w:t xml:space="preserve">gdy Wykonawca nie wykonuje umowy lub wykonuje umowę w sposób sprzeczny z umową i nie przystępuje do realizacji umowy lub nie zmienia sposobu realizacji umowy, mimo wezwania go do tego przez Zamawiającego w terminie określonym w tym wezwaniu lub nie usunie uchybień, mimo wezwania przez Zamawiającego do usunięcia uchybień w terminie określonym w wezwaniu; </w:t>
      </w:r>
    </w:p>
    <w:p w14:paraId="0C7EFB65" w14:textId="77777777" w:rsidR="00797C63" w:rsidRDefault="00D12E92" w:rsidP="007E5E7F">
      <w:pPr>
        <w:numPr>
          <w:ilvl w:val="0"/>
          <w:numId w:val="31"/>
        </w:numPr>
        <w:spacing w:beforeLines="40" w:before="96" w:afterLines="40" w:after="96" w:line="259" w:lineRule="auto"/>
        <w:ind w:left="709" w:hanging="283"/>
        <w:jc w:val="both"/>
        <w:rPr>
          <w:rFonts w:ascii="Calibri" w:eastAsia="Calibri" w:hAnsi="Calibri" w:cs="Calibri"/>
          <w:sz w:val="22"/>
          <w:szCs w:val="22"/>
        </w:rPr>
      </w:pPr>
      <w:r w:rsidRPr="00D12E92">
        <w:rPr>
          <w:rFonts w:ascii="Calibri" w:eastAsia="Calibri" w:hAnsi="Calibri" w:cs="Calibri"/>
          <w:sz w:val="22"/>
          <w:szCs w:val="22"/>
          <w:lang w:eastAsia="en-US"/>
        </w:rPr>
        <w:t xml:space="preserve">gdy suma kar umownych przekroczy 20% całkowitego łącznego wynagrodzenia brutto, o którym mowa w § 4 ust. 1; </w:t>
      </w:r>
    </w:p>
    <w:p w14:paraId="076CD9EA" w14:textId="347EC8FF" w:rsidR="00797C63" w:rsidRPr="00797C63" w:rsidRDefault="00D12E92" w:rsidP="007E5E7F">
      <w:pPr>
        <w:pStyle w:val="Akapitzlist"/>
        <w:numPr>
          <w:ilvl w:val="0"/>
          <w:numId w:val="46"/>
        </w:numPr>
        <w:spacing w:beforeLines="40" w:before="96" w:afterLines="40" w:after="96" w:line="259" w:lineRule="auto"/>
        <w:ind w:left="284" w:hanging="284"/>
        <w:jc w:val="both"/>
        <w:rPr>
          <w:rFonts w:ascii="Calibri" w:eastAsia="Calibri" w:hAnsi="Calibri" w:cs="Calibri"/>
          <w:sz w:val="22"/>
          <w:szCs w:val="22"/>
        </w:rPr>
      </w:pPr>
      <w:r w:rsidRPr="00797C63">
        <w:rPr>
          <w:rFonts w:ascii="Calibri" w:eastAsia="Arial Unicode MS" w:hAnsi="Calibri" w:cs="Calibri"/>
          <w:kern w:val="1"/>
          <w:sz w:val="22"/>
          <w:szCs w:val="22"/>
        </w:rPr>
        <w:t>Wykonawca może wypowiedzieć umowę z ważnego powodu, przez który należy rozumieć zwłokę Zamawiającego w zapłacie wynagrodzenia przekraczającą 7 dni w stosunku do terminu określonego w § 4 ust.</w:t>
      </w:r>
      <w:r w:rsidR="005E4EE7">
        <w:rPr>
          <w:rFonts w:ascii="Calibri" w:eastAsia="Arial Unicode MS" w:hAnsi="Calibri" w:cs="Calibri"/>
          <w:kern w:val="1"/>
          <w:sz w:val="22"/>
          <w:szCs w:val="22"/>
          <w:lang w:val="pl-PL"/>
        </w:rPr>
        <w:t>4</w:t>
      </w:r>
      <w:r w:rsidRPr="00797C63">
        <w:rPr>
          <w:rFonts w:ascii="Calibri" w:eastAsia="Arial Unicode MS" w:hAnsi="Calibri" w:cs="Calibri"/>
          <w:kern w:val="1"/>
          <w:sz w:val="22"/>
          <w:szCs w:val="22"/>
        </w:rPr>
        <w:t xml:space="preserve">5 z zachowaniem jednomiesięcznego okresu wypowiedzenia ze skutkiem na koniec miesiąca kalendarzowego. </w:t>
      </w:r>
    </w:p>
    <w:p w14:paraId="37350AAA" w14:textId="118DC936" w:rsidR="00D12E92" w:rsidRPr="00797C63" w:rsidRDefault="00D12E92" w:rsidP="007E5E7F">
      <w:pPr>
        <w:pStyle w:val="Akapitzlist"/>
        <w:numPr>
          <w:ilvl w:val="0"/>
          <w:numId w:val="46"/>
        </w:numPr>
        <w:spacing w:beforeLines="40" w:before="96" w:afterLines="40" w:after="96" w:line="259" w:lineRule="auto"/>
        <w:ind w:left="284" w:hanging="284"/>
        <w:jc w:val="both"/>
        <w:rPr>
          <w:rFonts w:ascii="Calibri" w:eastAsia="Calibri" w:hAnsi="Calibri" w:cs="Calibri"/>
          <w:sz w:val="22"/>
          <w:szCs w:val="22"/>
        </w:rPr>
      </w:pPr>
      <w:r w:rsidRPr="00797C63">
        <w:rPr>
          <w:rFonts w:ascii="Calibri" w:eastAsia="Arial Unicode MS" w:hAnsi="Calibri" w:cs="Calibri"/>
          <w:kern w:val="1"/>
          <w:sz w:val="22"/>
          <w:szCs w:val="22"/>
        </w:rPr>
        <w:t xml:space="preserve">Wypowiedzenie umowy nie powoduje utraty możliwości naliczenie kar umownych. </w:t>
      </w:r>
    </w:p>
    <w:p w14:paraId="08E6EF75" w14:textId="77777777" w:rsidR="00D12E92" w:rsidRP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7</w:t>
      </w:r>
    </w:p>
    <w:p w14:paraId="6A281C3E" w14:textId="77777777" w:rsidR="00EB31D0" w:rsidRPr="00EB31D0" w:rsidRDefault="00EB31D0" w:rsidP="00EB31D0">
      <w:pPr>
        <w:widowControl w:val="0"/>
        <w:numPr>
          <w:ilvl w:val="0"/>
          <w:numId w:val="44"/>
        </w:numPr>
        <w:tabs>
          <w:tab w:val="left" w:pos="284"/>
        </w:tabs>
        <w:suppressAutoHyphens/>
        <w:spacing w:after="200" w:line="276" w:lineRule="auto"/>
        <w:ind w:left="0" w:firstLine="0"/>
        <w:jc w:val="both"/>
        <w:rPr>
          <w:rFonts w:ascii="Calibri" w:eastAsia="Calibri" w:hAnsi="Calibri" w:cs="Calibri"/>
          <w:sz w:val="22"/>
          <w:szCs w:val="22"/>
          <w:lang w:eastAsia="zh-CN"/>
        </w:rPr>
      </w:pPr>
      <w:r w:rsidRPr="00EB31D0">
        <w:rPr>
          <w:rFonts w:ascii="Calibri" w:hAnsi="Calibri" w:cs="Calibri"/>
          <w:kern w:val="2"/>
          <w:sz w:val="22"/>
          <w:szCs w:val="22"/>
        </w:rPr>
        <w:lastRenderedPageBreak/>
        <w:t>Osobami uprawnionymi do kontaktów w sprawie technicznej realizacji umowy są:</w:t>
      </w:r>
    </w:p>
    <w:p w14:paraId="1FD0796D" w14:textId="0C17AE29" w:rsidR="00EB31D0" w:rsidRPr="00293FD9" w:rsidRDefault="00EB31D0" w:rsidP="00293FD9">
      <w:pPr>
        <w:pStyle w:val="Akapitzlist"/>
        <w:widowControl w:val="0"/>
        <w:numPr>
          <w:ilvl w:val="0"/>
          <w:numId w:val="42"/>
        </w:numPr>
        <w:tabs>
          <w:tab w:val="clear" w:pos="283"/>
          <w:tab w:val="left" w:pos="284"/>
        </w:tabs>
        <w:suppressAutoHyphens/>
        <w:spacing w:after="200" w:line="276" w:lineRule="auto"/>
        <w:jc w:val="both"/>
        <w:rPr>
          <w:rFonts w:ascii="Calibri" w:eastAsia="Calibri" w:hAnsi="Calibri" w:cs="Calibri"/>
          <w:sz w:val="22"/>
          <w:szCs w:val="22"/>
          <w:lang w:eastAsia="zh-CN"/>
        </w:rPr>
      </w:pPr>
      <w:r w:rsidRPr="00293FD9">
        <w:rPr>
          <w:rFonts w:ascii="Calibri" w:hAnsi="Calibri" w:cs="Calibri"/>
          <w:kern w:val="2"/>
          <w:sz w:val="22"/>
          <w:szCs w:val="22"/>
        </w:rPr>
        <w:t>po stronie Zamawiającego: Paweł Tur, tel. 22 378 31 14, adres e-mail:</w:t>
      </w:r>
      <w:r w:rsidRPr="00293FD9">
        <w:rPr>
          <w:rFonts w:ascii="Calibri" w:hAnsi="Calibri" w:cs="Calibri"/>
          <w:color w:val="0000FF"/>
          <w:kern w:val="2"/>
          <w:sz w:val="22"/>
          <w:szCs w:val="22"/>
          <w:u w:val="single"/>
        </w:rPr>
        <w:t>………………………</w:t>
      </w:r>
    </w:p>
    <w:p w14:paraId="70D5FAF9" w14:textId="0680EB33" w:rsidR="00EB31D0" w:rsidRPr="001D7577" w:rsidRDefault="00EB31D0" w:rsidP="001D7577">
      <w:pPr>
        <w:widowControl w:val="0"/>
        <w:numPr>
          <w:ilvl w:val="0"/>
          <w:numId w:val="42"/>
        </w:numPr>
        <w:tabs>
          <w:tab w:val="clear" w:pos="283"/>
          <w:tab w:val="num" w:pos="0"/>
          <w:tab w:val="left" w:pos="284"/>
        </w:tabs>
        <w:suppressAutoHyphens/>
        <w:spacing w:after="200" w:line="276" w:lineRule="auto"/>
        <w:ind w:left="0" w:firstLine="0"/>
        <w:jc w:val="both"/>
        <w:rPr>
          <w:rFonts w:ascii="Calibri" w:eastAsia="Calibri" w:hAnsi="Calibri" w:cs="Calibri"/>
          <w:sz w:val="22"/>
          <w:szCs w:val="22"/>
          <w:lang w:eastAsia="zh-CN"/>
        </w:rPr>
      </w:pPr>
      <w:r w:rsidRPr="00EB31D0">
        <w:rPr>
          <w:rFonts w:ascii="Calibri" w:hAnsi="Calibri" w:cs="Calibri"/>
          <w:kern w:val="2"/>
          <w:sz w:val="22"/>
          <w:szCs w:val="22"/>
        </w:rPr>
        <w:t>po stronie</w:t>
      </w:r>
      <w:r w:rsidRPr="00EB31D0">
        <w:rPr>
          <w:rFonts w:ascii="Calibri" w:hAnsi="Calibri" w:cs="Calibri"/>
          <w:spacing w:val="4"/>
          <w:kern w:val="2"/>
          <w:sz w:val="22"/>
          <w:szCs w:val="22"/>
        </w:rPr>
        <w:t xml:space="preserve"> Wykonawcy: ……………………. (tel. …………………….)</w:t>
      </w:r>
      <w:r w:rsidRPr="001D7577">
        <w:rPr>
          <w:rFonts w:ascii="Calibri" w:hAnsi="Calibri" w:cs="Calibri"/>
          <w:spacing w:val="4"/>
          <w:kern w:val="2"/>
          <w:sz w:val="22"/>
          <w:szCs w:val="22"/>
        </w:rPr>
        <w:t>adres e</w:t>
      </w:r>
      <w:r w:rsidR="00293FD9" w:rsidRPr="001D7577">
        <w:rPr>
          <w:rFonts w:ascii="Calibri" w:hAnsi="Calibri" w:cs="Calibri"/>
          <w:spacing w:val="4"/>
          <w:kern w:val="2"/>
          <w:sz w:val="22"/>
          <w:szCs w:val="22"/>
        </w:rPr>
        <w:t>-</w:t>
      </w:r>
      <w:r w:rsidRPr="001D7577">
        <w:rPr>
          <w:rFonts w:ascii="Calibri" w:hAnsi="Calibri" w:cs="Calibri"/>
          <w:spacing w:val="4"/>
          <w:kern w:val="2"/>
          <w:sz w:val="22"/>
          <w:szCs w:val="22"/>
        </w:rPr>
        <w:t xml:space="preserve">mail: </w:t>
      </w:r>
      <w:r w:rsidRPr="001D7577">
        <w:rPr>
          <w:rFonts w:ascii="Calibri" w:hAnsi="Calibri" w:cs="Calibri"/>
          <w:color w:val="0000FF"/>
          <w:spacing w:val="4"/>
          <w:kern w:val="2"/>
          <w:sz w:val="22"/>
          <w:szCs w:val="22"/>
          <w:u w:val="single"/>
        </w:rPr>
        <w:t>……………………………</w:t>
      </w:r>
    </w:p>
    <w:p w14:paraId="5C0A2488" w14:textId="77777777" w:rsidR="00EB31D0" w:rsidRPr="001D7577" w:rsidRDefault="00EB31D0" w:rsidP="00EB31D0">
      <w:pPr>
        <w:widowControl w:val="0"/>
        <w:tabs>
          <w:tab w:val="left" w:pos="284"/>
        </w:tabs>
        <w:suppressAutoHyphens/>
        <w:jc w:val="both"/>
        <w:rPr>
          <w:rFonts w:ascii="Calibri" w:hAnsi="Calibri" w:cs="Calibri"/>
          <w:spacing w:val="4"/>
          <w:kern w:val="2"/>
          <w:sz w:val="22"/>
          <w:szCs w:val="22"/>
        </w:rPr>
      </w:pPr>
    </w:p>
    <w:p w14:paraId="0C285BD6" w14:textId="77777777" w:rsidR="00EB31D0" w:rsidRPr="00EB31D0" w:rsidRDefault="00EB31D0" w:rsidP="00EB31D0">
      <w:pPr>
        <w:widowControl w:val="0"/>
        <w:numPr>
          <w:ilvl w:val="0"/>
          <w:numId w:val="44"/>
        </w:numPr>
        <w:tabs>
          <w:tab w:val="left" w:pos="284"/>
        </w:tabs>
        <w:suppressAutoHyphens/>
        <w:spacing w:after="200" w:line="276" w:lineRule="auto"/>
        <w:ind w:left="0" w:firstLine="0"/>
        <w:jc w:val="both"/>
        <w:rPr>
          <w:rFonts w:ascii="Calibri" w:eastAsia="Calibri" w:hAnsi="Calibri" w:cs="Calibri"/>
          <w:sz w:val="22"/>
          <w:szCs w:val="22"/>
          <w:lang w:eastAsia="zh-CN"/>
        </w:rPr>
      </w:pPr>
      <w:r w:rsidRPr="00EB31D0">
        <w:rPr>
          <w:rFonts w:ascii="Calibri" w:hAnsi="Calibri" w:cs="Calibri"/>
          <w:kern w:val="2"/>
          <w:sz w:val="22"/>
          <w:szCs w:val="22"/>
        </w:rPr>
        <w:t>Osobami uprawnionymi do kontaktów w sprawie bieżącej realizacji umowy są:</w:t>
      </w:r>
    </w:p>
    <w:p w14:paraId="0357DFD6" w14:textId="4089974D" w:rsidR="00EB31D0" w:rsidRDefault="00EB31D0" w:rsidP="00EB31D0">
      <w:pPr>
        <w:widowControl w:val="0"/>
        <w:numPr>
          <w:ilvl w:val="0"/>
          <w:numId w:val="43"/>
        </w:numPr>
        <w:tabs>
          <w:tab w:val="left" w:pos="284"/>
        </w:tabs>
        <w:suppressAutoHyphens/>
        <w:spacing w:after="200" w:line="276" w:lineRule="auto"/>
        <w:jc w:val="both"/>
        <w:rPr>
          <w:rFonts w:ascii="Calibri" w:hAnsi="Calibri" w:cs="Calibri"/>
          <w:kern w:val="2"/>
          <w:sz w:val="22"/>
          <w:szCs w:val="22"/>
        </w:rPr>
      </w:pPr>
      <w:r w:rsidRPr="00EB31D0">
        <w:rPr>
          <w:rFonts w:ascii="Calibri" w:hAnsi="Calibri" w:cs="Calibri"/>
          <w:kern w:val="2"/>
          <w:sz w:val="22"/>
          <w:szCs w:val="22"/>
        </w:rPr>
        <w:t xml:space="preserve">po stronie Zamawiającego: </w:t>
      </w:r>
      <w:r w:rsidR="00283953">
        <w:rPr>
          <w:rFonts w:ascii="Calibri" w:hAnsi="Calibri" w:cs="Calibri"/>
          <w:kern w:val="2"/>
          <w:sz w:val="22"/>
          <w:szCs w:val="22"/>
        </w:rPr>
        <w:t xml:space="preserve">Miłosz Wielgat, </w:t>
      </w:r>
      <w:r w:rsidRPr="00EB31D0">
        <w:rPr>
          <w:rFonts w:ascii="Calibri" w:hAnsi="Calibri" w:cs="Calibri"/>
          <w:kern w:val="2"/>
          <w:sz w:val="22"/>
          <w:szCs w:val="22"/>
        </w:rPr>
        <w:t>tel.</w:t>
      </w:r>
      <w:r w:rsidR="00283953">
        <w:rPr>
          <w:rFonts w:ascii="Calibri" w:hAnsi="Calibri" w:cs="Calibri"/>
          <w:kern w:val="2"/>
          <w:sz w:val="22"/>
          <w:szCs w:val="22"/>
        </w:rPr>
        <w:t xml:space="preserve"> 89 722 81 85</w:t>
      </w:r>
      <w:r>
        <w:rPr>
          <w:rFonts w:ascii="Calibri" w:hAnsi="Calibri" w:cs="Calibri"/>
          <w:kern w:val="2"/>
          <w:sz w:val="22"/>
          <w:szCs w:val="22"/>
        </w:rPr>
        <w:t xml:space="preserve">, adres e-mail: </w:t>
      </w:r>
      <w:hyperlink r:id="rId9" w:history="1">
        <w:r w:rsidR="00283953" w:rsidRPr="00BD57EE">
          <w:rPr>
            <w:rStyle w:val="Hipercze"/>
            <w:rFonts w:ascii="Calibri" w:hAnsi="Calibri" w:cs="Calibri"/>
            <w:kern w:val="2"/>
            <w:sz w:val="22"/>
            <w:szCs w:val="22"/>
          </w:rPr>
          <w:t>milosz.wielgat@plru.eu</w:t>
        </w:r>
      </w:hyperlink>
      <w:r w:rsidR="00283953">
        <w:rPr>
          <w:rFonts w:ascii="Calibri" w:hAnsi="Calibri" w:cs="Calibri"/>
          <w:color w:val="0000FF"/>
          <w:kern w:val="2"/>
          <w:sz w:val="22"/>
          <w:szCs w:val="22"/>
          <w:u w:val="single"/>
        </w:rPr>
        <w:t xml:space="preserve">, </w:t>
      </w:r>
      <w:r w:rsidR="00283953">
        <w:rPr>
          <w:rFonts w:ascii="Calibri" w:hAnsi="Calibri" w:cs="Calibri"/>
          <w:kern w:val="2"/>
          <w:sz w:val="22"/>
          <w:szCs w:val="22"/>
        </w:rPr>
        <w:t xml:space="preserve">Katarzyna Gilewicz, </w:t>
      </w:r>
      <w:r w:rsidR="00283953" w:rsidRPr="00EB31D0">
        <w:rPr>
          <w:rFonts w:ascii="Calibri" w:hAnsi="Calibri" w:cs="Calibri"/>
          <w:kern w:val="2"/>
          <w:sz w:val="22"/>
          <w:szCs w:val="22"/>
        </w:rPr>
        <w:t>tel.</w:t>
      </w:r>
      <w:r w:rsidR="00283953">
        <w:rPr>
          <w:rFonts w:ascii="Calibri" w:hAnsi="Calibri" w:cs="Calibri"/>
          <w:kern w:val="2"/>
          <w:sz w:val="22"/>
          <w:szCs w:val="22"/>
        </w:rPr>
        <w:t xml:space="preserve"> 89 722 81 56, adres e-mail: </w:t>
      </w:r>
      <w:hyperlink r:id="rId10" w:history="1">
        <w:r w:rsidR="00283953" w:rsidRPr="00BD57EE">
          <w:rPr>
            <w:rStyle w:val="Hipercze"/>
            <w:rFonts w:ascii="Calibri" w:hAnsi="Calibri" w:cs="Calibri"/>
            <w:kern w:val="2"/>
            <w:sz w:val="22"/>
            <w:szCs w:val="22"/>
          </w:rPr>
          <w:t>katarzyna.gilewicz@plru.eu</w:t>
        </w:r>
      </w:hyperlink>
    </w:p>
    <w:p w14:paraId="7FE1A1E4" w14:textId="44E72EE1" w:rsidR="00EB31D0" w:rsidRPr="00283953" w:rsidRDefault="00EB31D0" w:rsidP="00283953">
      <w:pPr>
        <w:widowControl w:val="0"/>
        <w:numPr>
          <w:ilvl w:val="0"/>
          <w:numId w:val="43"/>
        </w:numPr>
        <w:tabs>
          <w:tab w:val="left" w:pos="284"/>
        </w:tabs>
        <w:suppressAutoHyphens/>
        <w:spacing w:after="200" w:line="276" w:lineRule="auto"/>
        <w:jc w:val="both"/>
        <w:rPr>
          <w:rFonts w:ascii="Calibri" w:hAnsi="Calibri" w:cs="Calibri"/>
          <w:kern w:val="2"/>
          <w:sz w:val="22"/>
          <w:szCs w:val="22"/>
        </w:rPr>
      </w:pPr>
      <w:r w:rsidRPr="00283953">
        <w:rPr>
          <w:rFonts w:ascii="Calibri" w:hAnsi="Calibri" w:cs="Calibri"/>
          <w:kern w:val="2"/>
          <w:sz w:val="22"/>
          <w:szCs w:val="22"/>
        </w:rPr>
        <w:t>po stronie Wykonawcy</w:t>
      </w:r>
      <w:r w:rsidR="00283953">
        <w:rPr>
          <w:rFonts w:ascii="Calibri" w:hAnsi="Calibri" w:cs="Calibri"/>
          <w:kern w:val="2"/>
          <w:sz w:val="22"/>
          <w:szCs w:val="22"/>
        </w:rPr>
        <w:t xml:space="preserve">: </w:t>
      </w:r>
      <w:r w:rsidRPr="00283953">
        <w:rPr>
          <w:rFonts w:ascii="Calibri" w:hAnsi="Calibri" w:cs="Calibri"/>
          <w:spacing w:val="4"/>
          <w:kern w:val="2"/>
          <w:sz w:val="22"/>
          <w:szCs w:val="22"/>
        </w:rPr>
        <w:t xml:space="preserve">…………………………., tel. …………………….. adres email: </w:t>
      </w:r>
      <w:r w:rsidRPr="00283953">
        <w:rPr>
          <w:rFonts w:ascii="Calibri" w:hAnsi="Calibri" w:cs="Calibri"/>
          <w:color w:val="0000FF"/>
          <w:spacing w:val="4"/>
          <w:kern w:val="2"/>
          <w:sz w:val="22"/>
          <w:szCs w:val="22"/>
          <w:u w:val="single"/>
        </w:rPr>
        <w:t>……………………………………………..</w:t>
      </w:r>
    </w:p>
    <w:p w14:paraId="0E0CB020" w14:textId="77777777" w:rsidR="00EB31D0" w:rsidRPr="00EB31D0" w:rsidRDefault="00EB31D0" w:rsidP="00EB31D0">
      <w:pPr>
        <w:widowControl w:val="0"/>
        <w:numPr>
          <w:ilvl w:val="0"/>
          <w:numId w:val="44"/>
        </w:numPr>
        <w:tabs>
          <w:tab w:val="left" w:pos="284"/>
        </w:tabs>
        <w:suppressAutoHyphens/>
        <w:spacing w:after="200" w:line="276" w:lineRule="auto"/>
        <w:ind w:left="0" w:firstLine="0"/>
        <w:jc w:val="both"/>
        <w:rPr>
          <w:rFonts w:ascii="Calibri" w:eastAsia="Calibri" w:hAnsi="Calibri" w:cs="Calibri"/>
          <w:sz w:val="22"/>
          <w:szCs w:val="22"/>
          <w:lang w:eastAsia="zh-CN"/>
        </w:rPr>
      </w:pPr>
      <w:r w:rsidRPr="00EB31D0">
        <w:rPr>
          <w:rFonts w:ascii="Calibri" w:hAnsi="Calibri" w:cs="Calibri"/>
          <w:kern w:val="2"/>
          <w:sz w:val="22"/>
          <w:szCs w:val="22"/>
        </w:rPr>
        <w:t>Osoby wymienione w ust.1 i 2 są uprawnione do uzgadniania form i metod pracy, udzielania koniecznych informacji, podejmowania innych niezbędnych działań, wynikających z niniejszej umowy, koniecznych do prawidłowego wykonywania przedmiotu umowy. Zmiana ww. osób nie powoduje konieczności aneksowania umowy.</w:t>
      </w:r>
    </w:p>
    <w:p w14:paraId="318CE34C" w14:textId="77777777" w:rsidR="00D12E92" w:rsidRP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8</w:t>
      </w:r>
    </w:p>
    <w:p w14:paraId="3FEC39CF" w14:textId="0655FE63" w:rsidR="00EB31D0" w:rsidRPr="00EB31D0" w:rsidRDefault="00D12E92" w:rsidP="00EB31D0">
      <w:pPr>
        <w:widowControl w:val="0"/>
        <w:tabs>
          <w:tab w:val="left" w:pos="284"/>
        </w:tabs>
        <w:suppressAutoHyphens/>
        <w:spacing w:beforeLines="40" w:before="96" w:afterLines="40" w:after="96"/>
        <w:jc w:val="both"/>
        <w:rPr>
          <w:rFonts w:ascii="Calibri" w:eastAsia="Arial Unicode MS" w:hAnsi="Calibri" w:cs="Calibri"/>
          <w:spacing w:val="-12"/>
          <w:kern w:val="22"/>
          <w:sz w:val="22"/>
          <w:szCs w:val="22"/>
        </w:rPr>
      </w:pPr>
      <w:r w:rsidRPr="00D12E92">
        <w:rPr>
          <w:rFonts w:ascii="Calibri" w:eastAsia="Arial Unicode MS" w:hAnsi="Calibri" w:cs="Calibri"/>
          <w:spacing w:val="-12"/>
          <w:kern w:val="22"/>
          <w:sz w:val="22"/>
          <w:szCs w:val="22"/>
        </w:rPr>
        <w:t>W zakresie nieuregulowanym umową mają zastosowanie przepisy kodeksu cywilnego (</w:t>
      </w:r>
      <w:r w:rsidRPr="00D12E92">
        <w:rPr>
          <w:rFonts w:ascii="Calibri" w:eastAsia="Arial Unicode MS" w:hAnsi="Calibri" w:cs="Calibri"/>
          <w:spacing w:val="-12"/>
          <w:kern w:val="22"/>
          <w:sz w:val="22"/>
          <w:szCs w:val="22"/>
          <w:lang w:val="x-none"/>
        </w:rPr>
        <w:t>Dz. U. z 202</w:t>
      </w:r>
      <w:r w:rsidR="00EB31D0">
        <w:rPr>
          <w:rFonts w:ascii="Calibri" w:eastAsia="Arial Unicode MS" w:hAnsi="Calibri" w:cs="Calibri"/>
          <w:spacing w:val="-12"/>
          <w:kern w:val="22"/>
          <w:sz w:val="22"/>
          <w:szCs w:val="22"/>
        </w:rPr>
        <w:t>3</w:t>
      </w:r>
      <w:r w:rsidRPr="00D12E92">
        <w:rPr>
          <w:rFonts w:ascii="Calibri" w:eastAsia="Arial Unicode MS" w:hAnsi="Calibri" w:cs="Calibri"/>
          <w:spacing w:val="-12"/>
          <w:kern w:val="22"/>
          <w:sz w:val="22"/>
          <w:szCs w:val="22"/>
          <w:lang w:val="x-none"/>
        </w:rPr>
        <w:t xml:space="preserve"> r. poz. </w:t>
      </w:r>
      <w:r w:rsidR="00EB31D0">
        <w:rPr>
          <w:rFonts w:ascii="Calibri" w:eastAsia="Arial Unicode MS" w:hAnsi="Calibri" w:cs="Calibri"/>
          <w:spacing w:val="-12"/>
          <w:kern w:val="22"/>
          <w:sz w:val="22"/>
          <w:szCs w:val="22"/>
        </w:rPr>
        <w:t>326</w:t>
      </w:r>
      <w:r w:rsidRPr="00D12E92">
        <w:rPr>
          <w:rFonts w:ascii="Calibri" w:eastAsia="Arial Unicode MS" w:hAnsi="Calibri" w:cs="Calibri"/>
          <w:spacing w:val="-12"/>
          <w:kern w:val="22"/>
          <w:sz w:val="22"/>
          <w:szCs w:val="22"/>
        </w:rPr>
        <w:t>)</w:t>
      </w:r>
      <w:r w:rsidR="00EB31D0">
        <w:rPr>
          <w:rFonts w:ascii="Calibri" w:eastAsia="Arial Unicode MS" w:hAnsi="Calibri" w:cs="Calibri"/>
          <w:spacing w:val="-12"/>
          <w:kern w:val="22"/>
          <w:sz w:val="22"/>
          <w:szCs w:val="22"/>
        </w:rPr>
        <w:t xml:space="preserve"> </w:t>
      </w:r>
      <w:r w:rsidR="00EB31D0" w:rsidRPr="00EB31D0">
        <w:rPr>
          <w:rFonts w:ascii="Calibri" w:eastAsia="Arial Unicode MS" w:hAnsi="Calibri" w:cs="Calibri"/>
          <w:spacing w:val="-12"/>
          <w:kern w:val="22"/>
          <w:sz w:val="22"/>
          <w:szCs w:val="22"/>
        </w:rPr>
        <w:t>oraz ustawy z dnia 29 stycznia 2004 r. Prawo zamówień publicznych (Dz. U. z 20</w:t>
      </w:r>
      <w:r w:rsidR="00EB31D0">
        <w:rPr>
          <w:rFonts w:ascii="Calibri" w:eastAsia="Arial Unicode MS" w:hAnsi="Calibri" w:cs="Calibri"/>
          <w:spacing w:val="-12"/>
          <w:kern w:val="22"/>
          <w:sz w:val="22"/>
          <w:szCs w:val="22"/>
        </w:rPr>
        <w:t>22</w:t>
      </w:r>
      <w:r w:rsidR="00EB31D0" w:rsidRPr="00EB31D0">
        <w:rPr>
          <w:rFonts w:ascii="Calibri" w:eastAsia="Arial Unicode MS" w:hAnsi="Calibri" w:cs="Calibri"/>
          <w:spacing w:val="-12"/>
          <w:kern w:val="22"/>
          <w:sz w:val="22"/>
          <w:szCs w:val="22"/>
        </w:rPr>
        <w:t xml:space="preserve"> r., poz. </w:t>
      </w:r>
      <w:r w:rsidR="00EB31D0">
        <w:rPr>
          <w:rFonts w:ascii="Calibri" w:eastAsia="Arial Unicode MS" w:hAnsi="Calibri" w:cs="Calibri"/>
          <w:spacing w:val="-12"/>
          <w:kern w:val="22"/>
          <w:sz w:val="22"/>
          <w:szCs w:val="22"/>
        </w:rPr>
        <w:t>2185</w:t>
      </w:r>
      <w:r w:rsidR="00EB31D0" w:rsidRPr="00EB31D0">
        <w:rPr>
          <w:rFonts w:ascii="Calibri" w:eastAsia="Arial Unicode MS" w:hAnsi="Calibri" w:cs="Calibri"/>
          <w:spacing w:val="-12"/>
          <w:kern w:val="22"/>
          <w:sz w:val="22"/>
          <w:szCs w:val="22"/>
        </w:rPr>
        <w:t xml:space="preserve"> ze zm.).</w:t>
      </w:r>
    </w:p>
    <w:p w14:paraId="04F8A3D1" w14:textId="64728906" w:rsidR="00D12E92" w:rsidRPr="00D12E92" w:rsidRDefault="00D12E92" w:rsidP="00D12E92">
      <w:pPr>
        <w:widowControl w:val="0"/>
        <w:tabs>
          <w:tab w:val="left" w:pos="284"/>
        </w:tabs>
        <w:suppressAutoHyphens/>
        <w:spacing w:beforeLines="40" w:before="96" w:afterLines="40" w:after="96"/>
        <w:jc w:val="both"/>
        <w:rPr>
          <w:rFonts w:ascii="Calibri" w:eastAsia="Arial Unicode MS" w:hAnsi="Calibri" w:cs="Calibri"/>
          <w:spacing w:val="-12"/>
          <w:kern w:val="22"/>
          <w:sz w:val="22"/>
          <w:szCs w:val="22"/>
        </w:rPr>
      </w:pPr>
    </w:p>
    <w:p w14:paraId="51B14E29" w14:textId="77777777" w:rsidR="00D12E92" w:rsidRP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9</w:t>
      </w:r>
    </w:p>
    <w:p w14:paraId="5ABCD7EC" w14:textId="77777777" w:rsidR="005E4EE7" w:rsidRDefault="00D12E92" w:rsidP="005E4EE7">
      <w:pPr>
        <w:widowControl w:val="0"/>
        <w:numPr>
          <w:ilvl w:val="1"/>
          <w:numId w:val="21"/>
        </w:numPr>
        <w:tabs>
          <w:tab w:val="clear" w:pos="1440"/>
          <w:tab w:val="left" w:pos="284"/>
          <w:tab w:val="num" w:pos="426"/>
        </w:tabs>
        <w:suppressAutoHyphens/>
        <w:spacing w:beforeLines="40" w:before="96" w:afterLines="40" w:after="96" w:line="259" w:lineRule="auto"/>
        <w:ind w:left="284" w:hanging="28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Wszelkie zmiany umowy wymagają zachowania formy pisemnej pod rygorem nieważności</w:t>
      </w:r>
      <w:r w:rsidR="005E4EE7">
        <w:rPr>
          <w:rFonts w:ascii="Calibri" w:eastAsia="Arial Unicode MS" w:hAnsi="Calibri" w:cs="Calibri"/>
          <w:kern w:val="1"/>
          <w:sz w:val="22"/>
          <w:szCs w:val="22"/>
        </w:rPr>
        <w:t xml:space="preserve"> za wyjątkiem zmian osób do kontaktu określonych w § 7</w:t>
      </w:r>
      <w:r w:rsidR="005E4EE7" w:rsidRPr="00D12E92">
        <w:rPr>
          <w:rFonts w:ascii="Calibri" w:eastAsia="Arial Unicode MS" w:hAnsi="Calibri" w:cs="Calibri"/>
          <w:kern w:val="1"/>
          <w:sz w:val="22"/>
          <w:szCs w:val="22"/>
        </w:rPr>
        <w:t>.</w:t>
      </w:r>
      <w:r w:rsidR="005E4EE7">
        <w:rPr>
          <w:rFonts w:ascii="Calibri" w:eastAsia="Arial Unicode MS" w:hAnsi="Calibri" w:cs="Calibri"/>
          <w:kern w:val="1"/>
          <w:sz w:val="22"/>
          <w:szCs w:val="22"/>
        </w:rPr>
        <w:t xml:space="preserve"> Istotne zmiany umowy są możliwe w przypadku:</w:t>
      </w:r>
    </w:p>
    <w:p w14:paraId="19B470C6" w14:textId="77777777" w:rsidR="005E4EE7" w:rsidRPr="00D43541" w:rsidRDefault="005E4EE7" w:rsidP="005E4EE7">
      <w:pPr>
        <w:pStyle w:val="Akapitzlist"/>
        <w:widowControl w:val="0"/>
        <w:numPr>
          <w:ilvl w:val="0"/>
          <w:numId w:val="47"/>
        </w:numPr>
        <w:tabs>
          <w:tab w:val="left" w:pos="284"/>
        </w:tabs>
        <w:suppressAutoHyphens/>
        <w:spacing w:beforeLines="40" w:before="96" w:afterLines="40" w:after="96" w:line="259" w:lineRule="auto"/>
        <w:ind w:left="567"/>
        <w:jc w:val="both"/>
        <w:rPr>
          <w:rFonts w:ascii="Calibri" w:eastAsia="Arial Unicode MS" w:hAnsi="Calibri" w:cs="Calibri"/>
          <w:kern w:val="1"/>
          <w:sz w:val="22"/>
          <w:szCs w:val="22"/>
        </w:rPr>
      </w:pPr>
      <w:r>
        <w:rPr>
          <w:rFonts w:ascii="Calibri" w:eastAsia="Arial Unicode MS" w:hAnsi="Calibri" w:cs="Calibri"/>
          <w:kern w:val="1"/>
          <w:sz w:val="22"/>
          <w:szCs w:val="22"/>
          <w:lang w:val="pl-PL"/>
        </w:rPr>
        <w:t>zmiany w przepisach prawa mających wpływ na realizację umowy lub na wynagrodzenie określone umową;</w:t>
      </w:r>
    </w:p>
    <w:p w14:paraId="3A570EF5" w14:textId="77777777" w:rsidR="005E4EE7" w:rsidRPr="00D43541" w:rsidRDefault="005E4EE7" w:rsidP="005E4EE7">
      <w:pPr>
        <w:pStyle w:val="Akapitzlist"/>
        <w:widowControl w:val="0"/>
        <w:numPr>
          <w:ilvl w:val="0"/>
          <w:numId w:val="47"/>
        </w:numPr>
        <w:tabs>
          <w:tab w:val="left" w:pos="284"/>
        </w:tabs>
        <w:suppressAutoHyphens/>
        <w:spacing w:beforeLines="40" w:before="96" w:afterLines="40" w:after="96" w:line="259" w:lineRule="auto"/>
        <w:ind w:left="567"/>
        <w:jc w:val="both"/>
        <w:rPr>
          <w:rFonts w:ascii="Calibri" w:eastAsia="Arial Unicode MS" w:hAnsi="Calibri" w:cs="Calibri"/>
          <w:kern w:val="1"/>
          <w:sz w:val="22"/>
          <w:szCs w:val="22"/>
        </w:rPr>
      </w:pPr>
      <w:r>
        <w:rPr>
          <w:rFonts w:ascii="Calibri" w:eastAsia="Arial Unicode MS" w:hAnsi="Calibri" w:cs="Calibri"/>
          <w:kern w:val="1"/>
          <w:sz w:val="22"/>
          <w:szCs w:val="22"/>
          <w:lang w:val="pl-PL"/>
        </w:rPr>
        <w:t>zmian organizacyjnych po stronie Zamawiającego mających wpływ na realizację umowy;</w:t>
      </w:r>
    </w:p>
    <w:p w14:paraId="1A104E71" w14:textId="31FAE13D" w:rsidR="00D12E92" w:rsidRPr="005E4EE7" w:rsidRDefault="005E4EE7" w:rsidP="005E4EE7">
      <w:pPr>
        <w:pStyle w:val="Akapitzlist"/>
        <w:widowControl w:val="0"/>
        <w:numPr>
          <w:ilvl w:val="0"/>
          <w:numId w:val="47"/>
        </w:numPr>
        <w:tabs>
          <w:tab w:val="left" w:pos="284"/>
        </w:tabs>
        <w:suppressAutoHyphens/>
        <w:spacing w:beforeLines="40" w:before="96" w:afterLines="40" w:after="96" w:line="259" w:lineRule="auto"/>
        <w:ind w:left="567"/>
        <w:jc w:val="both"/>
        <w:rPr>
          <w:rFonts w:ascii="Calibri" w:eastAsia="Arial Unicode MS" w:hAnsi="Calibri" w:cs="Calibri"/>
          <w:kern w:val="1"/>
          <w:sz w:val="22"/>
          <w:szCs w:val="22"/>
        </w:rPr>
      </w:pPr>
      <w:r>
        <w:rPr>
          <w:rFonts w:ascii="Calibri" w:eastAsia="Arial Unicode MS" w:hAnsi="Calibri" w:cs="Calibri"/>
          <w:kern w:val="1"/>
          <w:sz w:val="22"/>
          <w:szCs w:val="22"/>
          <w:lang w:val="pl-PL"/>
        </w:rPr>
        <w:t xml:space="preserve">wystąpienia okoliczności nieznanych Zamawiającemu i Wykonawcy w chwili zawarcia umowy. </w:t>
      </w:r>
    </w:p>
    <w:p w14:paraId="7E9E0CD4" w14:textId="77777777" w:rsidR="00D12E92" w:rsidRPr="00D12E92" w:rsidRDefault="00D12E92" w:rsidP="00EB31D0">
      <w:pPr>
        <w:widowControl w:val="0"/>
        <w:numPr>
          <w:ilvl w:val="1"/>
          <w:numId w:val="21"/>
        </w:numPr>
        <w:tabs>
          <w:tab w:val="left" w:pos="284"/>
          <w:tab w:val="num" w:pos="426"/>
        </w:tabs>
        <w:suppressAutoHyphens/>
        <w:spacing w:beforeLines="40" w:before="96" w:afterLines="40" w:after="96" w:line="259" w:lineRule="auto"/>
        <w:ind w:left="284" w:hanging="28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Spory wynikłe w związku z realizacją niniejszej umowy będą rozstrzygane przez sąd właściwy   dla siedziby Zamawiającego.</w:t>
      </w:r>
    </w:p>
    <w:p w14:paraId="105F21AC" w14:textId="77777777" w:rsidR="00D12E92" w:rsidRPr="00D12E92" w:rsidRDefault="00D12E92" w:rsidP="00EB31D0">
      <w:pPr>
        <w:widowControl w:val="0"/>
        <w:numPr>
          <w:ilvl w:val="1"/>
          <w:numId w:val="21"/>
        </w:numPr>
        <w:tabs>
          <w:tab w:val="left" w:pos="284"/>
          <w:tab w:val="num" w:pos="426"/>
        </w:tabs>
        <w:suppressAutoHyphens/>
        <w:spacing w:beforeLines="40" w:before="96" w:afterLines="40" w:after="96" w:line="259" w:lineRule="auto"/>
        <w:ind w:hanging="1440"/>
        <w:jc w:val="both"/>
        <w:rPr>
          <w:rFonts w:ascii="Calibri" w:eastAsia="Arial Unicode MS" w:hAnsi="Calibri" w:cs="Calibri"/>
          <w:kern w:val="1"/>
          <w:sz w:val="22"/>
          <w:szCs w:val="22"/>
        </w:rPr>
      </w:pPr>
      <w:r w:rsidRPr="00D12E92">
        <w:rPr>
          <w:rFonts w:ascii="Calibri" w:eastAsia="Arial Unicode MS" w:hAnsi="Calibri" w:cs="Calibri"/>
          <w:kern w:val="1"/>
          <w:sz w:val="22"/>
          <w:szCs w:val="22"/>
        </w:rPr>
        <w:t>Umowę sporządzono w 2 jednobrzmiących egzemplarzach, po 1 dla każdej ze stron.</w:t>
      </w:r>
    </w:p>
    <w:p w14:paraId="2C9B7251" w14:textId="00D4494E" w:rsidR="00D12E92" w:rsidRPr="00201868" w:rsidRDefault="00D12E92" w:rsidP="00EB31D0">
      <w:pPr>
        <w:widowControl w:val="0"/>
        <w:numPr>
          <w:ilvl w:val="1"/>
          <w:numId w:val="21"/>
        </w:numPr>
        <w:tabs>
          <w:tab w:val="left" w:pos="284"/>
          <w:tab w:val="left" w:pos="426"/>
          <w:tab w:val="num" w:pos="1134"/>
        </w:tabs>
        <w:suppressAutoHyphens/>
        <w:spacing w:beforeLines="40" w:before="96" w:afterLines="40" w:after="96" w:line="259" w:lineRule="auto"/>
        <w:ind w:hanging="1440"/>
        <w:jc w:val="both"/>
        <w:rPr>
          <w:rFonts w:ascii="Calibri" w:eastAsia="Arial Unicode MS" w:hAnsi="Calibri" w:cs="Calibri"/>
          <w:kern w:val="1"/>
          <w:sz w:val="22"/>
          <w:szCs w:val="22"/>
        </w:rPr>
      </w:pPr>
      <w:r w:rsidRPr="00D12E92">
        <w:rPr>
          <w:rFonts w:ascii="Calibri" w:hAnsi="Calibri" w:cs="Calibri"/>
          <w:color w:val="000000"/>
          <w:sz w:val="22"/>
          <w:szCs w:val="22"/>
        </w:rPr>
        <w:t xml:space="preserve">Integralną cześć umowy stanowią: </w:t>
      </w:r>
    </w:p>
    <w:p w14:paraId="57708F1E" w14:textId="7FDD8CA9" w:rsidR="00201868" w:rsidRPr="00D12E92" w:rsidRDefault="00201868" w:rsidP="00201868">
      <w:pPr>
        <w:tabs>
          <w:tab w:val="left" w:pos="284"/>
        </w:tabs>
        <w:autoSpaceDE w:val="0"/>
        <w:autoSpaceDN w:val="0"/>
        <w:adjustRightInd w:val="0"/>
        <w:spacing w:beforeLines="40" w:before="96" w:afterLines="40" w:after="96"/>
        <w:jc w:val="both"/>
        <w:rPr>
          <w:rFonts w:ascii="Calibri" w:hAnsi="Calibri" w:cs="Calibri"/>
          <w:color w:val="000000"/>
          <w:sz w:val="22"/>
          <w:szCs w:val="22"/>
        </w:rPr>
      </w:pPr>
      <w:r w:rsidRPr="00D12E92">
        <w:rPr>
          <w:rFonts w:ascii="Calibri" w:hAnsi="Calibri" w:cs="Calibri"/>
          <w:color w:val="000000"/>
          <w:sz w:val="22"/>
          <w:szCs w:val="22"/>
        </w:rPr>
        <w:t>- Załącznik nr 1 –</w:t>
      </w:r>
      <w:r w:rsidR="001D7577">
        <w:rPr>
          <w:rFonts w:ascii="Calibri" w:hAnsi="Calibri" w:cs="Calibri"/>
          <w:color w:val="000000"/>
          <w:sz w:val="22"/>
          <w:szCs w:val="22"/>
        </w:rPr>
        <w:t xml:space="preserve"> </w:t>
      </w:r>
      <w:r>
        <w:rPr>
          <w:rFonts w:ascii="Calibri" w:hAnsi="Calibri" w:cs="Calibri"/>
          <w:color w:val="000000"/>
          <w:sz w:val="22"/>
          <w:szCs w:val="22"/>
        </w:rPr>
        <w:t>Opis przedmiotu zamówienia</w:t>
      </w:r>
      <w:r w:rsidRPr="00D12E92">
        <w:rPr>
          <w:rFonts w:ascii="Calibri" w:hAnsi="Calibri" w:cs="Calibri"/>
          <w:color w:val="000000"/>
          <w:sz w:val="22"/>
          <w:szCs w:val="22"/>
        </w:rPr>
        <w:t xml:space="preserve">, </w:t>
      </w:r>
    </w:p>
    <w:p w14:paraId="627D550E" w14:textId="716A2A59" w:rsidR="00D12E92" w:rsidRPr="00D12E92" w:rsidRDefault="00D12E92" w:rsidP="00D12E92">
      <w:pPr>
        <w:tabs>
          <w:tab w:val="left" w:pos="284"/>
        </w:tabs>
        <w:autoSpaceDE w:val="0"/>
        <w:autoSpaceDN w:val="0"/>
        <w:adjustRightInd w:val="0"/>
        <w:spacing w:beforeLines="40" w:before="96" w:afterLines="40" w:after="96"/>
        <w:jc w:val="both"/>
        <w:rPr>
          <w:rFonts w:ascii="Calibri" w:hAnsi="Calibri" w:cs="Calibri"/>
          <w:color w:val="000000"/>
          <w:sz w:val="22"/>
          <w:szCs w:val="22"/>
        </w:rPr>
      </w:pPr>
      <w:r w:rsidRPr="00D12E92">
        <w:rPr>
          <w:rFonts w:ascii="Calibri" w:hAnsi="Calibri" w:cs="Calibri"/>
          <w:color w:val="000000"/>
          <w:sz w:val="22"/>
          <w:szCs w:val="22"/>
        </w:rPr>
        <w:t xml:space="preserve">- Załącznik nr </w:t>
      </w:r>
      <w:r w:rsidR="00201868">
        <w:rPr>
          <w:rFonts w:ascii="Calibri" w:hAnsi="Calibri" w:cs="Calibri"/>
          <w:color w:val="000000"/>
          <w:sz w:val="22"/>
          <w:szCs w:val="22"/>
        </w:rPr>
        <w:t>2</w:t>
      </w:r>
      <w:r w:rsidRPr="00D12E92">
        <w:rPr>
          <w:rFonts w:ascii="Calibri" w:hAnsi="Calibri" w:cs="Calibri"/>
          <w:color w:val="000000"/>
          <w:sz w:val="22"/>
          <w:szCs w:val="22"/>
        </w:rPr>
        <w:t xml:space="preserve"> –</w:t>
      </w:r>
      <w:r w:rsidR="001D7577">
        <w:rPr>
          <w:rFonts w:ascii="Calibri" w:hAnsi="Calibri" w:cs="Calibri"/>
          <w:color w:val="000000"/>
          <w:sz w:val="22"/>
          <w:szCs w:val="22"/>
        </w:rPr>
        <w:t xml:space="preserve"> </w:t>
      </w:r>
      <w:r w:rsidR="00871F07">
        <w:rPr>
          <w:rFonts w:ascii="Calibri" w:hAnsi="Calibri" w:cs="Calibri"/>
          <w:color w:val="000000"/>
          <w:sz w:val="22"/>
          <w:szCs w:val="22"/>
        </w:rPr>
        <w:t>Formularz Ofertowy (</w:t>
      </w:r>
      <w:r w:rsidRPr="00D12E92">
        <w:rPr>
          <w:rFonts w:ascii="Calibri" w:hAnsi="Calibri" w:cs="Calibri"/>
          <w:color w:val="000000"/>
          <w:sz w:val="22"/>
          <w:szCs w:val="22"/>
        </w:rPr>
        <w:t>Oferta Wykonawcy</w:t>
      </w:r>
      <w:r w:rsidR="00871F07">
        <w:rPr>
          <w:rFonts w:ascii="Calibri" w:hAnsi="Calibri" w:cs="Calibri"/>
          <w:color w:val="000000"/>
          <w:sz w:val="22"/>
          <w:szCs w:val="22"/>
        </w:rPr>
        <w:t>)</w:t>
      </w:r>
      <w:r w:rsidRPr="00D12E92">
        <w:rPr>
          <w:rFonts w:ascii="Calibri" w:hAnsi="Calibri" w:cs="Calibri"/>
          <w:color w:val="000000"/>
          <w:sz w:val="22"/>
          <w:szCs w:val="22"/>
        </w:rPr>
        <w:t xml:space="preserve">, </w:t>
      </w:r>
    </w:p>
    <w:p w14:paraId="7D34ECCC" w14:textId="23BE79F5" w:rsidR="00D12E92" w:rsidRDefault="00D12E92" w:rsidP="00871F07">
      <w:pPr>
        <w:tabs>
          <w:tab w:val="left" w:pos="284"/>
        </w:tabs>
        <w:autoSpaceDE w:val="0"/>
        <w:autoSpaceDN w:val="0"/>
        <w:adjustRightInd w:val="0"/>
        <w:spacing w:beforeLines="40" w:before="96" w:afterLines="40" w:after="96"/>
        <w:ind w:left="284" w:hanging="284"/>
        <w:jc w:val="both"/>
        <w:rPr>
          <w:rFonts w:ascii="Calibri" w:hAnsi="Calibri" w:cs="Calibri"/>
          <w:color w:val="000000"/>
          <w:sz w:val="22"/>
          <w:szCs w:val="22"/>
        </w:rPr>
      </w:pPr>
      <w:r w:rsidRPr="00D12E92">
        <w:rPr>
          <w:rFonts w:ascii="Calibri" w:hAnsi="Calibri" w:cs="Calibri"/>
          <w:color w:val="000000"/>
          <w:sz w:val="22"/>
          <w:szCs w:val="22"/>
        </w:rPr>
        <w:t xml:space="preserve">-Załącznik nr </w:t>
      </w:r>
      <w:r w:rsidR="002F4E66">
        <w:rPr>
          <w:rFonts w:ascii="Calibri" w:hAnsi="Calibri" w:cs="Calibri"/>
          <w:color w:val="000000"/>
          <w:sz w:val="22"/>
          <w:szCs w:val="22"/>
        </w:rPr>
        <w:t>3</w:t>
      </w:r>
      <w:r w:rsidRPr="00D12E92">
        <w:rPr>
          <w:rFonts w:ascii="Calibri" w:hAnsi="Calibri" w:cs="Calibri"/>
          <w:color w:val="000000"/>
          <w:sz w:val="22"/>
          <w:szCs w:val="22"/>
        </w:rPr>
        <w:t xml:space="preserve"> – odpis aktualny KRS</w:t>
      </w:r>
      <w:r w:rsidR="00871F07" w:rsidRPr="00871F07">
        <w:rPr>
          <w:rFonts w:ascii="Calibri" w:eastAsia="Arial Unicode MS" w:hAnsi="Calibri" w:cs="Calibri"/>
          <w:kern w:val="1"/>
          <w:lang w:eastAsia="en-US"/>
        </w:rPr>
        <w:t xml:space="preserve"> </w:t>
      </w:r>
      <w:r w:rsidR="00871F07">
        <w:rPr>
          <w:rFonts w:ascii="Calibri" w:eastAsia="Arial Unicode MS" w:hAnsi="Calibri" w:cs="Calibri"/>
          <w:kern w:val="1"/>
          <w:lang w:eastAsia="en-US"/>
        </w:rPr>
        <w:t xml:space="preserve">lub </w:t>
      </w:r>
      <w:r w:rsidR="00871F07" w:rsidRPr="00871F07">
        <w:rPr>
          <w:rFonts w:ascii="Calibri" w:hAnsi="Calibri" w:cs="Calibri"/>
          <w:color w:val="000000"/>
          <w:sz w:val="22"/>
          <w:szCs w:val="22"/>
        </w:rPr>
        <w:t xml:space="preserve">zaświadczenie o wpisie w Centralnej Ewidencji </w:t>
      </w:r>
      <w:r w:rsidR="00871F07" w:rsidRPr="00871F07">
        <w:rPr>
          <w:rFonts w:ascii="Calibri" w:hAnsi="Calibri" w:cs="Calibri"/>
          <w:color w:val="000000"/>
          <w:sz w:val="22"/>
          <w:szCs w:val="22"/>
        </w:rPr>
        <w:br/>
        <w:t>i Informacji o Działalności Gospodarczej</w:t>
      </w:r>
      <w:r w:rsidR="00EB31D0">
        <w:rPr>
          <w:rFonts w:ascii="Calibri" w:hAnsi="Calibri" w:cs="Calibri"/>
          <w:color w:val="000000"/>
          <w:sz w:val="22"/>
          <w:szCs w:val="22"/>
        </w:rPr>
        <w:t>,</w:t>
      </w:r>
    </w:p>
    <w:p w14:paraId="7CB9BD5A" w14:textId="77777777" w:rsidR="00E83F54" w:rsidRDefault="00E83F54" w:rsidP="0000173D">
      <w:pPr>
        <w:tabs>
          <w:tab w:val="left" w:pos="284"/>
        </w:tabs>
        <w:autoSpaceDE w:val="0"/>
        <w:autoSpaceDN w:val="0"/>
        <w:adjustRightInd w:val="0"/>
        <w:spacing w:beforeLines="40" w:before="96" w:afterLines="40" w:after="96"/>
        <w:jc w:val="both"/>
        <w:rPr>
          <w:rFonts w:ascii="Calibri" w:hAnsi="Calibri" w:cs="Calibri"/>
          <w:color w:val="000000"/>
          <w:sz w:val="22"/>
          <w:szCs w:val="22"/>
        </w:rPr>
      </w:pPr>
    </w:p>
    <w:p w14:paraId="78BA20E6" w14:textId="77777777" w:rsidR="005D395B" w:rsidRDefault="005D395B" w:rsidP="0000173D">
      <w:pPr>
        <w:tabs>
          <w:tab w:val="left" w:pos="284"/>
        </w:tabs>
        <w:autoSpaceDE w:val="0"/>
        <w:autoSpaceDN w:val="0"/>
        <w:adjustRightInd w:val="0"/>
        <w:spacing w:beforeLines="40" w:before="96" w:afterLines="40" w:after="96"/>
        <w:jc w:val="both"/>
        <w:rPr>
          <w:rFonts w:ascii="Calibri" w:hAnsi="Calibri" w:cs="Calibri"/>
          <w:color w:val="000000"/>
          <w:sz w:val="22"/>
          <w:szCs w:val="22"/>
        </w:rPr>
      </w:pPr>
    </w:p>
    <w:p w14:paraId="1D1B4A5E" w14:textId="77777777" w:rsidR="00D12E92" w:rsidRPr="00D12E92" w:rsidRDefault="00D12E92" w:rsidP="0000173D">
      <w:pPr>
        <w:tabs>
          <w:tab w:val="left" w:pos="284"/>
        </w:tabs>
        <w:autoSpaceDE w:val="0"/>
        <w:autoSpaceDN w:val="0"/>
        <w:adjustRightInd w:val="0"/>
        <w:spacing w:beforeLines="40" w:before="96" w:afterLines="40" w:after="96"/>
        <w:jc w:val="both"/>
        <w:rPr>
          <w:rFonts w:ascii="Calibri" w:eastAsia="Arial Unicode MS" w:hAnsi="Calibri" w:cs="Calibri"/>
          <w:b/>
          <w:kern w:val="2"/>
          <w:sz w:val="22"/>
          <w:szCs w:val="22"/>
        </w:rPr>
      </w:pPr>
      <w:r w:rsidRPr="00D12E92">
        <w:rPr>
          <w:rFonts w:ascii="Calibri" w:hAnsi="Calibri" w:cs="Calibri"/>
          <w:color w:val="000000"/>
          <w:sz w:val="22"/>
          <w:szCs w:val="22"/>
        </w:rPr>
        <w:t xml:space="preserve"> </w:t>
      </w:r>
      <w:r w:rsidRPr="00D12E92">
        <w:rPr>
          <w:rFonts w:ascii="Calibri" w:eastAsia="Arial Unicode MS" w:hAnsi="Calibri" w:cs="Calibri"/>
          <w:b/>
          <w:kern w:val="2"/>
          <w:sz w:val="22"/>
          <w:szCs w:val="22"/>
        </w:rPr>
        <w:t>...................................................</w:t>
      </w:r>
      <w:r w:rsidRPr="00D12E92">
        <w:rPr>
          <w:rFonts w:ascii="Calibri" w:eastAsia="Arial Unicode MS" w:hAnsi="Calibri" w:cs="Calibri"/>
          <w:b/>
          <w:kern w:val="2"/>
          <w:sz w:val="22"/>
          <w:szCs w:val="22"/>
        </w:rPr>
        <w:tab/>
      </w:r>
      <w:r w:rsidRPr="00D12E92">
        <w:rPr>
          <w:rFonts w:ascii="Calibri" w:eastAsia="Arial Unicode MS" w:hAnsi="Calibri" w:cs="Calibri"/>
          <w:b/>
          <w:kern w:val="2"/>
          <w:sz w:val="22"/>
          <w:szCs w:val="22"/>
        </w:rPr>
        <w:tab/>
      </w:r>
      <w:r w:rsidRPr="00D12E92">
        <w:rPr>
          <w:rFonts w:ascii="Calibri" w:eastAsia="Arial Unicode MS" w:hAnsi="Calibri" w:cs="Calibri"/>
          <w:b/>
          <w:kern w:val="2"/>
          <w:sz w:val="22"/>
          <w:szCs w:val="22"/>
        </w:rPr>
        <w:tab/>
        <w:t xml:space="preserve"> .......................................................</w:t>
      </w:r>
    </w:p>
    <w:bookmarkEnd w:id="4"/>
    <w:p w14:paraId="535DA557" w14:textId="6175E1FE" w:rsidR="00293FD9" w:rsidRDefault="00D12E92"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r w:rsidRPr="00D12E92">
        <w:rPr>
          <w:rFonts w:ascii="Calibri" w:eastAsia="Arial Unicode MS" w:hAnsi="Calibri" w:cs="Calibri"/>
          <w:b/>
          <w:kern w:val="1"/>
          <w:sz w:val="22"/>
          <w:szCs w:val="22"/>
        </w:rPr>
        <w:t xml:space="preserve">          Zamawiający </w:t>
      </w:r>
      <w:r w:rsidRPr="00D12E92">
        <w:rPr>
          <w:rFonts w:ascii="Calibri" w:eastAsia="Arial Unicode MS" w:hAnsi="Calibri" w:cs="Calibri"/>
          <w:b/>
          <w:kern w:val="1"/>
          <w:sz w:val="22"/>
          <w:szCs w:val="22"/>
        </w:rPr>
        <w:tab/>
      </w:r>
      <w:r w:rsidRPr="00D12E92">
        <w:rPr>
          <w:rFonts w:ascii="Calibri" w:eastAsia="Arial Unicode MS" w:hAnsi="Calibri" w:cs="Calibri"/>
          <w:b/>
          <w:kern w:val="1"/>
          <w:sz w:val="22"/>
          <w:szCs w:val="22"/>
        </w:rPr>
        <w:tab/>
      </w:r>
      <w:r w:rsidRPr="00D12E92">
        <w:rPr>
          <w:rFonts w:ascii="Calibri" w:eastAsia="Arial Unicode MS" w:hAnsi="Calibri" w:cs="Calibri"/>
          <w:b/>
          <w:kern w:val="1"/>
          <w:sz w:val="22"/>
          <w:szCs w:val="22"/>
        </w:rPr>
        <w:tab/>
      </w:r>
      <w:r w:rsidRPr="00D12E92">
        <w:rPr>
          <w:rFonts w:ascii="Calibri" w:eastAsia="Arial Unicode MS" w:hAnsi="Calibri" w:cs="Calibri"/>
          <w:b/>
          <w:kern w:val="1"/>
          <w:sz w:val="22"/>
          <w:szCs w:val="22"/>
        </w:rPr>
        <w:tab/>
      </w:r>
      <w:r w:rsidRPr="00D12E92">
        <w:rPr>
          <w:rFonts w:ascii="Calibri" w:eastAsia="Arial Unicode MS" w:hAnsi="Calibri" w:cs="Calibri"/>
          <w:b/>
          <w:kern w:val="1"/>
          <w:sz w:val="22"/>
          <w:szCs w:val="22"/>
        </w:rPr>
        <w:tab/>
        <w:t xml:space="preserve">       </w:t>
      </w:r>
      <w:r w:rsidR="00E774E7">
        <w:rPr>
          <w:rFonts w:ascii="Calibri" w:eastAsia="Arial Unicode MS" w:hAnsi="Calibri" w:cs="Calibri"/>
          <w:b/>
          <w:kern w:val="1"/>
          <w:sz w:val="22"/>
          <w:szCs w:val="22"/>
        </w:rPr>
        <w:t xml:space="preserve">               </w:t>
      </w:r>
      <w:r w:rsidRPr="00D12E92">
        <w:rPr>
          <w:rFonts w:ascii="Calibri" w:eastAsia="Arial Unicode MS" w:hAnsi="Calibri" w:cs="Calibri"/>
          <w:b/>
          <w:kern w:val="1"/>
          <w:sz w:val="22"/>
          <w:szCs w:val="22"/>
        </w:rPr>
        <w:t xml:space="preserve"> Wykonawca</w:t>
      </w:r>
    </w:p>
    <w:p w14:paraId="0D7EDA3E" w14:textId="178D1C7C" w:rsidR="008E3982" w:rsidRPr="005D395B" w:rsidRDefault="002F4EB0" w:rsidP="005D395B">
      <w:pPr>
        <w:tabs>
          <w:tab w:val="left" w:pos="284"/>
        </w:tabs>
        <w:autoSpaceDE w:val="0"/>
        <w:autoSpaceDN w:val="0"/>
        <w:adjustRightInd w:val="0"/>
        <w:spacing w:after="160" w:line="259" w:lineRule="auto"/>
        <w:ind w:left="567"/>
        <w:jc w:val="right"/>
        <w:rPr>
          <w:rFonts w:ascii="Calibri" w:hAnsi="Calibri" w:cs="Calibri"/>
          <w:b/>
          <w:bCs/>
          <w:i/>
          <w:iCs/>
          <w:color w:val="000000"/>
          <w:sz w:val="22"/>
          <w:szCs w:val="22"/>
          <w:lang w:eastAsia="uk-UA"/>
        </w:rPr>
      </w:pPr>
      <w:r w:rsidRPr="008F6216">
        <w:rPr>
          <w:rFonts w:ascii="Calibri" w:hAnsi="Calibri" w:cs="Calibri"/>
          <w:b/>
          <w:bCs/>
          <w:i/>
          <w:iCs/>
          <w:color w:val="000000"/>
          <w:sz w:val="22"/>
          <w:szCs w:val="22"/>
          <w:lang w:eastAsia="uk-UA"/>
        </w:rPr>
        <w:lastRenderedPageBreak/>
        <w:tab/>
      </w:r>
      <w:r w:rsidRPr="008F6216">
        <w:rPr>
          <w:rFonts w:ascii="Calibri" w:hAnsi="Calibri" w:cs="Calibri"/>
          <w:b/>
          <w:bCs/>
          <w:i/>
          <w:iCs/>
          <w:color w:val="000000"/>
          <w:sz w:val="22"/>
          <w:szCs w:val="22"/>
          <w:lang w:eastAsia="uk-UA"/>
        </w:rPr>
        <w:tab/>
      </w:r>
      <w:r w:rsidRPr="008F6216">
        <w:rPr>
          <w:rFonts w:ascii="Calibri" w:hAnsi="Calibri" w:cs="Calibri"/>
          <w:b/>
          <w:bCs/>
          <w:i/>
          <w:iCs/>
          <w:color w:val="000000"/>
          <w:sz w:val="22"/>
          <w:szCs w:val="22"/>
          <w:lang w:eastAsia="uk-UA"/>
        </w:rPr>
        <w:tab/>
      </w:r>
      <w:r w:rsidRPr="008F6216">
        <w:rPr>
          <w:rFonts w:ascii="Calibri" w:hAnsi="Calibri" w:cs="Calibri"/>
          <w:b/>
          <w:bCs/>
          <w:i/>
          <w:iCs/>
          <w:color w:val="000000"/>
          <w:sz w:val="22"/>
          <w:szCs w:val="22"/>
          <w:lang w:eastAsia="uk-UA"/>
        </w:rPr>
        <w:tab/>
      </w:r>
      <w:r w:rsidRPr="008F6216">
        <w:rPr>
          <w:rFonts w:ascii="Calibri" w:hAnsi="Calibri" w:cs="Calibri"/>
          <w:b/>
          <w:bCs/>
          <w:i/>
          <w:iCs/>
          <w:color w:val="000000"/>
          <w:sz w:val="22"/>
          <w:szCs w:val="22"/>
          <w:lang w:eastAsia="uk-UA"/>
        </w:rPr>
        <w:tab/>
      </w:r>
      <w:bookmarkStart w:id="9" w:name="_Hlk83373188"/>
      <w:r w:rsidRPr="008F6216">
        <w:rPr>
          <w:rFonts w:ascii="Calibri" w:hAnsi="Calibri" w:cs="Calibri"/>
          <w:b/>
          <w:bCs/>
          <w:i/>
          <w:iCs/>
          <w:color w:val="000000"/>
          <w:sz w:val="22"/>
          <w:szCs w:val="22"/>
          <w:lang w:eastAsia="uk-UA"/>
        </w:rPr>
        <w:t>Załącznik nr 1 do umowy</w:t>
      </w:r>
      <w:r w:rsidRPr="008F6216">
        <w:rPr>
          <w:rFonts w:ascii="Calibri" w:hAnsi="Calibri" w:cs="Calibri"/>
          <w:b/>
          <w:bCs/>
          <w:i/>
          <w:iCs/>
          <w:color w:val="000000"/>
          <w:sz w:val="22"/>
          <w:szCs w:val="22"/>
          <w:lang w:eastAsia="uk-UA"/>
        </w:rPr>
        <w:br/>
      </w:r>
    </w:p>
    <w:p w14:paraId="56872296" w14:textId="77777777" w:rsidR="008E3982" w:rsidRPr="008E3982" w:rsidRDefault="008E3982" w:rsidP="008E3982">
      <w:pPr>
        <w:tabs>
          <w:tab w:val="left" w:pos="284"/>
        </w:tabs>
        <w:autoSpaceDE w:val="0"/>
        <w:autoSpaceDN w:val="0"/>
        <w:adjustRightInd w:val="0"/>
        <w:spacing w:after="160" w:line="259" w:lineRule="auto"/>
        <w:ind w:left="567"/>
        <w:jc w:val="center"/>
        <w:rPr>
          <w:rFonts w:ascii="Calibri" w:eastAsia="Calibri" w:hAnsi="Calibri" w:cs="Calibri"/>
          <w:b/>
          <w:bCs/>
          <w:sz w:val="22"/>
          <w:szCs w:val="22"/>
          <w:lang w:eastAsia="en-US"/>
        </w:rPr>
      </w:pPr>
      <w:r w:rsidRPr="008E3982">
        <w:rPr>
          <w:rFonts w:ascii="Calibri" w:eastAsia="Calibri" w:hAnsi="Calibri" w:cs="Calibri"/>
          <w:b/>
          <w:bCs/>
          <w:sz w:val="22"/>
          <w:szCs w:val="22"/>
          <w:lang w:eastAsia="en-US"/>
        </w:rPr>
        <w:t>Opis przedmiotu zamówienia</w:t>
      </w:r>
    </w:p>
    <w:p w14:paraId="1946B8D3" w14:textId="77777777" w:rsidR="008E3982" w:rsidRPr="008E3982" w:rsidRDefault="008E3982" w:rsidP="008E3982">
      <w:pPr>
        <w:spacing w:after="160" w:line="259" w:lineRule="auto"/>
        <w:jc w:val="center"/>
        <w:rPr>
          <w:rFonts w:ascii="Calibri" w:eastAsia="Calibri" w:hAnsi="Calibri" w:cs="Calibri"/>
          <w:sz w:val="22"/>
          <w:szCs w:val="22"/>
          <w:lang w:eastAsia="en-US"/>
        </w:rPr>
      </w:pPr>
    </w:p>
    <w:p w14:paraId="492D3272" w14:textId="7FC1C156" w:rsidR="008E3982" w:rsidRDefault="008E3982" w:rsidP="0021476D">
      <w:pPr>
        <w:numPr>
          <w:ilvl w:val="0"/>
          <w:numId w:val="16"/>
        </w:numPr>
        <w:tabs>
          <w:tab w:val="left" w:pos="284"/>
        </w:tabs>
        <w:spacing w:after="160" w:line="259" w:lineRule="auto"/>
        <w:ind w:left="0" w:firstLine="0"/>
        <w:contextualSpacing/>
        <w:rPr>
          <w:rFonts w:ascii="Calibri" w:eastAsia="Calibri" w:hAnsi="Calibri" w:cs="Calibri"/>
          <w:sz w:val="22"/>
          <w:szCs w:val="22"/>
          <w:lang w:eastAsia="en-US"/>
        </w:rPr>
      </w:pPr>
      <w:r w:rsidRPr="008E3982">
        <w:rPr>
          <w:rFonts w:ascii="Calibri" w:eastAsia="Calibri" w:hAnsi="Calibri" w:cs="Calibri"/>
          <w:sz w:val="22"/>
          <w:szCs w:val="22"/>
          <w:lang w:eastAsia="en-US"/>
        </w:rPr>
        <w:t>Przedmiot zamówienia</w:t>
      </w:r>
    </w:p>
    <w:p w14:paraId="472302FE" w14:textId="77777777" w:rsidR="00293FD9" w:rsidRPr="008E3982" w:rsidRDefault="00293FD9" w:rsidP="00293FD9">
      <w:pPr>
        <w:tabs>
          <w:tab w:val="left" w:pos="284"/>
        </w:tabs>
        <w:spacing w:after="160" w:line="259" w:lineRule="auto"/>
        <w:contextualSpacing/>
        <w:rPr>
          <w:rFonts w:ascii="Calibri" w:eastAsia="Calibri" w:hAnsi="Calibri" w:cs="Calibri"/>
          <w:sz w:val="22"/>
          <w:szCs w:val="22"/>
          <w:lang w:eastAsia="en-US"/>
        </w:rPr>
      </w:pPr>
    </w:p>
    <w:p w14:paraId="7FA3D6A6" w14:textId="5761E0B9" w:rsidR="00293FD9" w:rsidRDefault="008E3982" w:rsidP="001D7577">
      <w:pPr>
        <w:spacing w:after="160" w:line="259" w:lineRule="auto"/>
        <w:jc w:val="both"/>
        <w:rPr>
          <w:rFonts w:ascii="Calibri" w:eastAsia="Calibri" w:hAnsi="Calibri" w:cs="Calibri"/>
          <w:b/>
          <w:bCs/>
          <w:iCs/>
          <w:sz w:val="22"/>
          <w:szCs w:val="22"/>
          <w:lang w:eastAsia="en-US"/>
        </w:rPr>
      </w:pPr>
      <w:r w:rsidRPr="008E3982">
        <w:rPr>
          <w:rFonts w:ascii="Calibri" w:eastAsia="Calibri" w:hAnsi="Calibri" w:cs="Calibri"/>
          <w:sz w:val="22"/>
          <w:szCs w:val="22"/>
          <w:lang w:eastAsia="en-US"/>
        </w:rPr>
        <w:t xml:space="preserve">Przedmiotem zamówienia jest </w:t>
      </w:r>
      <w:r w:rsidR="00293FD9" w:rsidRPr="00293FD9">
        <w:rPr>
          <w:rFonts w:ascii="Calibri" w:eastAsia="Calibri" w:hAnsi="Calibri" w:cs="Calibri"/>
          <w:b/>
          <w:bCs/>
          <w:iCs/>
          <w:sz w:val="22"/>
          <w:szCs w:val="22"/>
          <w:lang w:eastAsia="en-US"/>
        </w:rPr>
        <w:t xml:space="preserve">zapewnienie dostępu do sieci Internet nie mniejszej niż </w:t>
      </w:r>
      <w:r w:rsidR="007C421D">
        <w:rPr>
          <w:rFonts w:ascii="Calibri" w:eastAsia="Calibri" w:hAnsi="Calibri" w:cs="Calibri"/>
          <w:b/>
          <w:bCs/>
          <w:iCs/>
          <w:sz w:val="22"/>
          <w:szCs w:val="22"/>
          <w:lang w:eastAsia="en-US"/>
        </w:rPr>
        <w:t>3</w:t>
      </w:r>
      <w:r w:rsidR="00293FD9" w:rsidRPr="00293FD9">
        <w:rPr>
          <w:rFonts w:ascii="Calibri" w:eastAsia="Calibri" w:hAnsi="Calibri" w:cs="Calibri"/>
          <w:b/>
          <w:bCs/>
          <w:iCs/>
          <w:sz w:val="22"/>
          <w:szCs w:val="22"/>
          <w:lang w:eastAsia="en-US"/>
        </w:rPr>
        <w:t>00</w:t>
      </w:r>
      <w:r w:rsidR="00A61E6C">
        <w:rPr>
          <w:rFonts w:ascii="Calibri" w:eastAsia="Calibri" w:hAnsi="Calibri" w:cs="Calibri"/>
          <w:b/>
          <w:bCs/>
          <w:iCs/>
          <w:sz w:val="22"/>
          <w:szCs w:val="22"/>
          <w:lang w:eastAsia="en-US"/>
        </w:rPr>
        <w:t xml:space="preserve"> </w:t>
      </w:r>
      <w:proofErr w:type="spellStart"/>
      <w:r w:rsidR="00A61E6C">
        <w:rPr>
          <w:rFonts w:ascii="Calibri" w:eastAsia="Calibri" w:hAnsi="Calibri" w:cs="Calibri"/>
          <w:b/>
          <w:bCs/>
          <w:iCs/>
          <w:sz w:val="22"/>
          <w:szCs w:val="22"/>
          <w:lang w:eastAsia="en-US"/>
        </w:rPr>
        <w:t>Mbps</w:t>
      </w:r>
      <w:proofErr w:type="spellEnd"/>
      <w:r w:rsidR="00A61E6C">
        <w:rPr>
          <w:rFonts w:ascii="Calibri" w:eastAsia="Calibri" w:hAnsi="Calibri" w:cs="Calibri"/>
          <w:b/>
          <w:bCs/>
          <w:iCs/>
          <w:sz w:val="22"/>
          <w:szCs w:val="22"/>
          <w:lang w:eastAsia="en-US"/>
        </w:rPr>
        <w:t xml:space="preserve"> </w:t>
      </w:r>
      <w:r w:rsidR="00293FD9" w:rsidRPr="00293FD9">
        <w:rPr>
          <w:rFonts w:ascii="Calibri" w:eastAsia="Calibri" w:hAnsi="Calibri" w:cs="Calibri"/>
          <w:b/>
          <w:bCs/>
          <w:iCs/>
          <w:sz w:val="22"/>
          <w:szCs w:val="22"/>
          <w:lang w:eastAsia="en-US"/>
        </w:rPr>
        <w:t>/</w:t>
      </w:r>
      <w:r w:rsidR="00A61E6C">
        <w:rPr>
          <w:rFonts w:ascii="Calibri" w:eastAsia="Calibri" w:hAnsi="Calibri" w:cs="Calibri"/>
          <w:b/>
          <w:bCs/>
          <w:iCs/>
          <w:sz w:val="22"/>
          <w:szCs w:val="22"/>
          <w:lang w:eastAsia="en-US"/>
        </w:rPr>
        <w:t xml:space="preserve"> </w:t>
      </w:r>
      <w:r w:rsidR="007C421D">
        <w:rPr>
          <w:rFonts w:ascii="Calibri" w:eastAsia="Calibri" w:hAnsi="Calibri" w:cs="Calibri"/>
          <w:b/>
          <w:bCs/>
          <w:iCs/>
          <w:sz w:val="22"/>
          <w:szCs w:val="22"/>
          <w:lang w:eastAsia="en-US"/>
        </w:rPr>
        <w:t>3</w:t>
      </w:r>
      <w:r w:rsidR="00293FD9" w:rsidRPr="00293FD9">
        <w:rPr>
          <w:rFonts w:ascii="Calibri" w:eastAsia="Calibri" w:hAnsi="Calibri" w:cs="Calibri"/>
          <w:b/>
          <w:bCs/>
          <w:iCs/>
          <w:sz w:val="22"/>
          <w:szCs w:val="22"/>
          <w:lang w:eastAsia="en-US"/>
        </w:rPr>
        <w:t xml:space="preserve">00 </w:t>
      </w:r>
      <w:proofErr w:type="spellStart"/>
      <w:r w:rsidR="00293FD9" w:rsidRPr="00293FD9">
        <w:rPr>
          <w:rFonts w:ascii="Calibri" w:eastAsia="Calibri" w:hAnsi="Calibri" w:cs="Calibri"/>
          <w:b/>
          <w:bCs/>
          <w:iCs/>
          <w:sz w:val="22"/>
          <w:szCs w:val="22"/>
          <w:lang w:eastAsia="en-US"/>
        </w:rPr>
        <w:t>Mbps</w:t>
      </w:r>
      <w:proofErr w:type="spellEnd"/>
      <w:r w:rsidR="00293FD9" w:rsidRPr="00293FD9">
        <w:rPr>
          <w:rFonts w:ascii="Calibri" w:eastAsia="Calibri" w:hAnsi="Calibri" w:cs="Calibri"/>
          <w:b/>
          <w:bCs/>
          <w:iCs/>
          <w:sz w:val="22"/>
          <w:szCs w:val="22"/>
          <w:lang w:eastAsia="en-US"/>
        </w:rPr>
        <w:t xml:space="preserve"> na okres </w:t>
      </w:r>
      <w:r w:rsidR="007C421D">
        <w:rPr>
          <w:rFonts w:ascii="Calibri" w:eastAsia="Calibri" w:hAnsi="Calibri" w:cs="Calibri"/>
          <w:b/>
          <w:bCs/>
          <w:iCs/>
          <w:sz w:val="22"/>
          <w:szCs w:val="22"/>
          <w:lang w:eastAsia="en-US"/>
        </w:rPr>
        <w:t>12</w:t>
      </w:r>
      <w:r w:rsidR="00293FD9" w:rsidRPr="00293FD9">
        <w:rPr>
          <w:rFonts w:ascii="Calibri" w:eastAsia="Calibri" w:hAnsi="Calibri" w:cs="Calibri"/>
          <w:b/>
          <w:bCs/>
          <w:iCs/>
          <w:sz w:val="22"/>
          <w:szCs w:val="22"/>
          <w:lang w:eastAsia="en-US"/>
        </w:rPr>
        <w:t xml:space="preserve"> miesięcy</w:t>
      </w:r>
      <w:r w:rsidR="007C421D">
        <w:rPr>
          <w:rFonts w:ascii="Calibri" w:eastAsia="Calibri" w:hAnsi="Calibri" w:cs="Calibri"/>
          <w:b/>
          <w:bCs/>
          <w:iCs/>
          <w:sz w:val="22"/>
          <w:szCs w:val="22"/>
          <w:lang w:eastAsia="en-US"/>
        </w:rPr>
        <w:t>, lecz nie później niż do dnia 31.08.2024 r.</w:t>
      </w:r>
      <w:r w:rsidR="00293FD9" w:rsidRPr="00293FD9">
        <w:rPr>
          <w:rFonts w:ascii="Calibri" w:eastAsia="Calibri" w:hAnsi="Calibri" w:cs="Calibri"/>
          <w:b/>
          <w:bCs/>
          <w:iCs/>
          <w:sz w:val="22"/>
          <w:szCs w:val="22"/>
          <w:lang w:eastAsia="en-US"/>
        </w:rPr>
        <w:t xml:space="preserve"> dla Wspólnego</w:t>
      </w:r>
      <w:r w:rsidR="001D7577">
        <w:rPr>
          <w:rFonts w:ascii="Calibri" w:eastAsia="Calibri" w:hAnsi="Calibri" w:cs="Calibri"/>
          <w:b/>
          <w:bCs/>
          <w:iCs/>
          <w:sz w:val="22"/>
          <w:szCs w:val="22"/>
          <w:lang w:eastAsia="en-US"/>
        </w:rPr>
        <w:t xml:space="preserve"> </w:t>
      </w:r>
      <w:r w:rsidR="00293FD9" w:rsidRPr="00293FD9">
        <w:rPr>
          <w:rFonts w:ascii="Calibri" w:eastAsia="Calibri" w:hAnsi="Calibri" w:cs="Calibri"/>
          <w:b/>
          <w:bCs/>
          <w:iCs/>
          <w:sz w:val="22"/>
          <w:szCs w:val="22"/>
          <w:lang w:eastAsia="en-US"/>
        </w:rPr>
        <w:t xml:space="preserve">Sekretariatu </w:t>
      </w:r>
      <w:r w:rsidR="007C421D">
        <w:rPr>
          <w:rFonts w:ascii="Calibri" w:eastAsia="Calibri" w:hAnsi="Calibri" w:cs="Calibri"/>
          <w:b/>
          <w:bCs/>
          <w:iCs/>
          <w:sz w:val="22"/>
          <w:szCs w:val="22"/>
          <w:lang w:eastAsia="en-US"/>
        </w:rPr>
        <w:t xml:space="preserve">Technicznego </w:t>
      </w:r>
      <w:r w:rsidR="007C421D" w:rsidRPr="007C421D">
        <w:rPr>
          <w:rFonts w:asciiTheme="minorHAnsi" w:hAnsiTheme="minorHAnsi" w:cstheme="minorHAnsi"/>
          <w:b/>
          <w:bCs/>
          <w:sz w:val="22"/>
          <w:szCs w:val="22"/>
        </w:rPr>
        <w:t>Programu Współpracy Transgranicznej Polska-Rosja 2014-2020 w Olsztynie.</w:t>
      </w:r>
    </w:p>
    <w:p w14:paraId="2FF0CB94" w14:textId="77777777" w:rsidR="00404048" w:rsidRDefault="00404048" w:rsidP="00293FD9">
      <w:pPr>
        <w:spacing w:after="160" w:line="259" w:lineRule="auto"/>
        <w:contextualSpacing/>
        <w:rPr>
          <w:rFonts w:ascii="Calibri" w:eastAsia="Calibri" w:hAnsi="Calibri" w:cs="Calibri"/>
          <w:sz w:val="22"/>
          <w:szCs w:val="22"/>
          <w:lang w:eastAsia="en-US"/>
        </w:rPr>
      </w:pPr>
    </w:p>
    <w:p w14:paraId="43BEBEBD" w14:textId="77777777" w:rsidR="008E3982" w:rsidRPr="008E3982" w:rsidRDefault="008E3982" w:rsidP="0021476D">
      <w:pPr>
        <w:numPr>
          <w:ilvl w:val="0"/>
          <w:numId w:val="16"/>
        </w:numPr>
        <w:tabs>
          <w:tab w:val="left" w:pos="284"/>
        </w:tabs>
        <w:spacing w:after="160" w:line="259" w:lineRule="auto"/>
        <w:ind w:left="142" w:hanging="142"/>
        <w:contextualSpacing/>
        <w:rPr>
          <w:rFonts w:ascii="Calibri" w:eastAsia="Calibri" w:hAnsi="Calibri" w:cs="Calibri"/>
          <w:sz w:val="22"/>
          <w:szCs w:val="22"/>
          <w:lang w:eastAsia="en-US"/>
        </w:rPr>
      </w:pPr>
      <w:r w:rsidRPr="008E3982">
        <w:rPr>
          <w:rFonts w:ascii="Calibri" w:eastAsia="Calibri" w:hAnsi="Calibri" w:cs="Calibri"/>
          <w:sz w:val="22"/>
          <w:szCs w:val="22"/>
          <w:lang w:eastAsia="en-US"/>
        </w:rPr>
        <w:t>Ogólne wymagania techniczne</w:t>
      </w:r>
    </w:p>
    <w:p w14:paraId="4713720C" w14:textId="242801E2" w:rsidR="00293FD9" w:rsidRPr="00293FD9" w:rsidRDefault="00293FD9" w:rsidP="00293FD9">
      <w:pPr>
        <w:spacing w:after="160" w:line="259" w:lineRule="auto"/>
        <w:jc w:val="both"/>
        <w:rPr>
          <w:rFonts w:ascii="Calibri" w:eastAsia="Calibri" w:hAnsi="Calibri" w:cs="Calibri"/>
          <w:sz w:val="22"/>
          <w:szCs w:val="22"/>
          <w:lang w:eastAsia="en-US"/>
        </w:rPr>
      </w:pPr>
      <w:r w:rsidRPr="00293FD9">
        <w:rPr>
          <w:rFonts w:ascii="Calibri" w:eastAsia="Calibri" w:hAnsi="Calibri" w:cs="Calibri"/>
          <w:sz w:val="22"/>
          <w:szCs w:val="22"/>
          <w:lang w:eastAsia="en-US"/>
        </w:rPr>
        <w:t xml:space="preserve">Usługa obejmuje instalację i aktywację łącza oraz zapewnienie dostępności łącza internetowego przez okres </w:t>
      </w:r>
      <w:r w:rsidR="007C421D">
        <w:rPr>
          <w:rFonts w:ascii="Calibri" w:eastAsia="Calibri" w:hAnsi="Calibri" w:cs="Calibri"/>
          <w:sz w:val="22"/>
          <w:szCs w:val="22"/>
          <w:lang w:eastAsia="en-US"/>
        </w:rPr>
        <w:t>12</w:t>
      </w:r>
      <w:r w:rsidRPr="00293FD9">
        <w:rPr>
          <w:rFonts w:ascii="Calibri" w:eastAsia="Calibri" w:hAnsi="Calibri" w:cs="Calibri"/>
          <w:sz w:val="22"/>
          <w:szCs w:val="22"/>
          <w:lang w:eastAsia="en-US"/>
        </w:rPr>
        <w:t xml:space="preserve"> miesięcy</w:t>
      </w:r>
      <w:r w:rsidR="007C421D">
        <w:rPr>
          <w:rFonts w:ascii="Calibri" w:eastAsia="Calibri" w:hAnsi="Calibri" w:cs="Calibri"/>
          <w:sz w:val="22"/>
          <w:szCs w:val="22"/>
          <w:lang w:eastAsia="en-US"/>
        </w:rPr>
        <w:t>, lecz nie później niż do dnia 31.08.2024 r.</w:t>
      </w:r>
      <w:r w:rsidRPr="00293FD9">
        <w:rPr>
          <w:rFonts w:ascii="Calibri" w:eastAsia="Calibri" w:hAnsi="Calibri" w:cs="Calibri"/>
          <w:sz w:val="22"/>
          <w:szCs w:val="22"/>
          <w:lang w:eastAsia="en-US"/>
        </w:rPr>
        <w:t xml:space="preserve"> od dnia odbioru protokolarnego uruchomienia usługi.</w:t>
      </w:r>
    </w:p>
    <w:p w14:paraId="500B00D6" w14:textId="48B30E75" w:rsidR="00293FD9" w:rsidRPr="00293FD9" w:rsidRDefault="00293FD9" w:rsidP="00293FD9">
      <w:pPr>
        <w:spacing w:after="160" w:line="259" w:lineRule="auto"/>
        <w:jc w:val="both"/>
        <w:rPr>
          <w:rFonts w:ascii="Calibri" w:eastAsia="Calibri" w:hAnsi="Calibri" w:cs="Calibri"/>
          <w:sz w:val="22"/>
          <w:szCs w:val="22"/>
          <w:lang w:eastAsia="en-US"/>
        </w:rPr>
      </w:pPr>
      <w:r w:rsidRPr="00293FD9">
        <w:rPr>
          <w:rFonts w:ascii="Calibri" w:eastAsia="Calibri" w:hAnsi="Calibri" w:cs="Calibri"/>
          <w:sz w:val="22"/>
          <w:szCs w:val="22"/>
          <w:lang w:eastAsia="en-US"/>
        </w:rPr>
        <w:t xml:space="preserve">Parametry minimalne łącza: łącze symetryczne o gwarantowanej przepustowości co najmniej </w:t>
      </w:r>
      <w:r w:rsidR="007C421D">
        <w:rPr>
          <w:rFonts w:ascii="Calibri" w:eastAsia="Calibri" w:hAnsi="Calibri" w:cs="Calibri"/>
          <w:sz w:val="22"/>
          <w:szCs w:val="22"/>
          <w:lang w:eastAsia="en-US"/>
        </w:rPr>
        <w:t>3</w:t>
      </w:r>
      <w:r w:rsidRPr="00293FD9">
        <w:rPr>
          <w:rFonts w:ascii="Calibri" w:eastAsia="Calibri" w:hAnsi="Calibri" w:cs="Calibri"/>
          <w:sz w:val="22"/>
          <w:szCs w:val="22"/>
          <w:lang w:eastAsia="en-US"/>
        </w:rPr>
        <w:t>00</w:t>
      </w:r>
      <w:r w:rsidR="00A61E6C">
        <w:rPr>
          <w:rFonts w:ascii="Calibri" w:eastAsia="Calibri" w:hAnsi="Calibri" w:cs="Calibri"/>
          <w:sz w:val="22"/>
          <w:szCs w:val="22"/>
          <w:lang w:eastAsia="en-US"/>
        </w:rPr>
        <w:t>Mbps</w:t>
      </w:r>
      <w:r w:rsidRPr="00293FD9">
        <w:rPr>
          <w:rFonts w:ascii="Calibri" w:eastAsia="Calibri" w:hAnsi="Calibri" w:cs="Calibri"/>
          <w:sz w:val="22"/>
          <w:szCs w:val="22"/>
          <w:lang w:eastAsia="en-US"/>
        </w:rPr>
        <w:t>/</w:t>
      </w:r>
      <w:r w:rsidR="007C421D">
        <w:rPr>
          <w:rFonts w:ascii="Calibri" w:eastAsia="Calibri" w:hAnsi="Calibri" w:cs="Calibri"/>
          <w:sz w:val="22"/>
          <w:szCs w:val="22"/>
          <w:lang w:eastAsia="en-US"/>
        </w:rPr>
        <w:t>3</w:t>
      </w:r>
      <w:r w:rsidRPr="00293FD9">
        <w:rPr>
          <w:rFonts w:ascii="Calibri" w:eastAsia="Calibri" w:hAnsi="Calibri" w:cs="Calibri"/>
          <w:sz w:val="22"/>
          <w:szCs w:val="22"/>
          <w:lang w:eastAsia="en-US"/>
        </w:rPr>
        <w:t xml:space="preserve">00 </w:t>
      </w:r>
      <w:proofErr w:type="spellStart"/>
      <w:r w:rsidRPr="00293FD9">
        <w:rPr>
          <w:rFonts w:ascii="Calibri" w:eastAsia="Calibri" w:hAnsi="Calibri" w:cs="Calibri"/>
          <w:sz w:val="22"/>
          <w:szCs w:val="22"/>
          <w:lang w:eastAsia="en-US"/>
        </w:rPr>
        <w:t>M</w:t>
      </w:r>
      <w:r w:rsidR="00A61E6C">
        <w:rPr>
          <w:rFonts w:ascii="Calibri" w:eastAsia="Calibri" w:hAnsi="Calibri" w:cs="Calibri"/>
          <w:sz w:val="22"/>
          <w:szCs w:val="22"/>
          <w:lang w:eastAsia="en-US"/>
        </w:rPr>
        <w:t>bp</w:t>
      </w:r>
      <w:r w:rsidRPr="00293FD9">
        <w:rPr>
          <w:rFonts w:ascii="Calibri" w:eastAsia="Calibri" w:hAnsi="Calibri" w:cs="Calibri"/>
          <w:sz w:val="22"/>
          <w:szCs w:val="22"/>
          <w:lang w:eastAsia="en-US"/>
        </w:rPr>
        <w:t>s</w:t>
      </w:r>
      <w:proofErr w:type="spellEnd"/>
      <w:r w:rsidRPr="00293FD9">
        <w:rPr>
          <w:rFonts w:ascii="Calibri" w:eastAsia="Calibri" w:hAnsi="Calibri" w:cs="Calibri"/>
          <w:sz w:val="22"/>
          <w:szCs w:val="22"/>
          <w:lang w:eastAsia="en-US"/>
        </w:rPr>
        <w:t xml:space="preserve"> w technologii światłowodowej o gwarancji dostępności łącza na poziomie SLA 99,</w:t>
      </w:r>
      <w:r w:rsidR="00A61E6C">
        <w:rPr>
          <w:rFonts w:ascii="Calibri" w:eastAsia="Calibri" w:hAnsi="Calibri" w:cs="Calibri"/>
          <w:sz w:val="22"/>
          <w:szCs w:val="22"/>
          <w:lang w:eastAsia="en-US"/>
        </w:rPr>
        <w:t>5</w:t>
      </w:r>
      <w:r w:rsidRPr="00293FD9">
        <w:rPr>
          <w:rFonts w:ascii="Calibri" w:eastAsia="Calibri" w:hAnsi="Calibri" w:cs="Calibri"/>
          <w:sz w:val="22"/>
          <w:szCs w:val="22"/>
          <w:lang w:eastAsia="en-US"/>
        </w:rPr>
        <w:t xml:space="preserve"> % w skali roku. Wykonawca zapewni nie mniej niż jeden stały adres publiczny IP</w:t>
      </w:r>
      <w:r w:rsidR="00E61A35">
        <w:rPr>
          <w:rFonts w:ascii="Calibri" w:eastAsia="Calibri" w:hAnsi="Calibri" w:cs="Calibri"/>
          <w:sz w:val="22"/>
          <w:szCs w:val="22"/>
          <w:lang w:eastAsia="en-US"/>
        </w:rPr>
        <w:t>v4</w:t>
      </w:r>
      <w:r w:rsidRPr="00293FD9">
        <w:rPr>
          <w:rFonts w:ascii="Calibri" w:eastAsia="Calibri" w:hAnsi="Calibri" w:cs="Calibri"/>
          <w:sz w:val="22"/>
          <w:szCs w:val="22"/>
          <w:lang w:eastAsia="en-US"/>
        </w:rPr>
        <w:t>.</w:t>
      </w:r>
    </w:p>
    <w:p w14:paraId="512C00B6" w14:textId="1B8A6E15" w:rsidR="00293FD9" w:rsidRPr="00293FD9" w:rsidRDefault="00293FD9" w:rsidP="00293FD9">
      <w:pPr>
        <w:spacing w:after="160" w:line="259" w:lineRule="auto"/>
        <w:jc w:val="both"/>
        <w:rPr>
          <w:rFonts w:ascii="Calibri" w:eastAsia="Calibri" w:hAnsi="Calibri" w:cs="Calibri"/>
          <w:sz w:val="22"/>
          <w:szCs w:val="22"/>
          <w:lang w:eastAsia="en-US"/>
        </w:rPr>
      </w:pPr>
      <w:r w:rsidRPr="00293FD9">
        <w:rPr>
          <w:rFonts w:ascii="Calibri" w:eastAsia="Calibri" w:hAnsi="Calibri" w:cs="Calibri"/>
          <w:sz w:val="22"/>
          <w:szCs w:val="22"/>
          <w:lang w:eastAsia="en-US"/>
        </w:rPr>
        <w:t xml:space="preserve">Usługa będzie świadczona w siedzibie </w:t>
      </w:r>
      <w:r w:rsidR="007C421D" w:rsidRPr="007C421D">
        <w:rPr>
          <w:rFonts w:ascii="Calibri" w:eastAsia="Calibri" w:hAnsi="Calibri" w:cs="Calibri"/>
          <w:iCs/>
          <w:sz w:val="22"/>
          <w:szCs w:val="22"/>
          <w:lang w:eastAsia="en-US"/>
        </w:rPr>
        <w:t xml:space="preserve">Wspólnego Sekretariatu Technicznego </w:t>
      </w:r>
      <w:r w:rsidR="007C421D" w:rsidRPr="007C421D">
        <w:rPr>
          <w:rFonts w:asciiTheme="minorHAnsi" w:hAnsiTheme="minorHAnsi" w:cstheme="minorHAnsi"/>
          <w:sz w:val="22"/>
          <w:szCs w:val="22"/>
        </w:rPr>
        <w:t xml:space="preserve">Programu Współpracy Transgranicznej Polska-Rosja 2014-2020 </w:t>
      </w:r>
      <w:r w:rsidRPr="00293FD9">
        <w:rPr>
          <w:rFonts w:ascii="Calibri" w:eastAsia="Calibri" w:hAnsi="Calibri" w:cs="Calibri"/>
          <w:sz w:val="22"/>
          <w:szCs w:val="22"/>
          <w:lang w:eastAsia="en-US"/>
        </w:rPr>
        <w:t xml:space="preserve">przy ul. </w:t>
      </w:r>
      <w:r w:rsidR="007C421D">
        <w:rPr>
          <w:rFonts w:ascii="Calibri" w:eastAsia="Calibri" w:hAnsi="Calibri" w:cs="Calibri"/>
          <w:sz w:val="22"/>
          <w:szCs w:val="22"/>
          <w:lang w:eastAsia="en-US"/>
        </w:rPr>
        <w:t>Kajki 3</w:t>
      </w:r>
      <w:r w:rsidRPr="00293FD9">
        <w:rPr>
          <w:rFonts w:ascii="Calibri" w:eastAsia="Calibri" w:hAnsi="Calibri" w:cs="Calibri"/>
          <w:sz w:val="22"/>
          <w:szCs w:val="22"/>
          <w:lang w:eastAsia="en-US"/>
        </w:rPr>
        <w:t xml:space="preserve">, </w:t>
      </w:r>
      <w:r w:rsidR="007C421D">
        <w:rPr>
          <w:rFonts w:ascii="Calibri" w:eastAsia="Calibri" w:hAnsi="Calibri" w:cs="Calibri"/>
          <w:sz w:val="22"/>
          <w:szCs w:val="22"/>
          <w:lang w:eastAsia="en-US"/>
        </w:rPr>
        <w:t>10-546 Olsztyn</w:t>
      </w:r>
      <w:r w:rsidRPr="00293FD9">
        <w:rPr>
          <w:rFonts w:ascii="Calibri" w:eastAsia="Calibri" w:hAnsi="Calibri" w:cs="Calibri"/>
          <w:sz w:val="22"/>
          <w:szCs w:val="22"/>
          <w:lang w:eastAsia="en-US"/>
        </w:rPr>
        <w:t>. Wykonawca zapewni aktywne i/lub pasywne urządzenia, które umożliwią podłączenie sygnału światłowodowego do urządzeń Zamawiającego zakończonych interfejsem miedzianym (RJ45 – 1</w:t>
      </w:r>
      <w:r w:rsidR="00E61A35">
        <w:rPr>
          <w:rFonts w:ascii="Calibri" w:eastAsia="Calibri" w:hAnsi="Calibri" w:cs="Calibri"/>
          <w:sz w:val="22"/>
          <w:szCs w:val="22"/>
          <w:lang w:eastAsia="en-US"/>
        </w:rPr>
        <w:t>G</w:t>
      </w:r>
      <w:r w:rsidRPr="00293FD9">
        <w:rPr>
          <w:rFonts w:ascii="Calibri" w:eastAsia="Calibri" w:hAnsi="Calibri" w:cs="Calibri"/>
          <w:sz w:val="22"/>
          <w:szCs w:val="22"/>
          <w:lang w:eastAsia="en-US"/>
        </w:rPr>
        <w:t>b</w:t>
      </w:r>
      <w:r w:rsidR="00E61A35">
        <w:rPr>
          <w:rFonts w:ascii="Calibri" w:eastAsia="Calibri" w:hAnsi="Calibri" w:cs="Calibri"/>
          <w:sz w:val="22"/>
          <w:szCs w:val="22"/>
          <w:lang w:eastAsia="en-US"/>
        </w:rPr>
        <w:t>p</w:t>
      </w:r>
      <w:r w:rsidRPr="00293FD9">
        <w:rPr>
          <w:rFonts w:ascii="Calibri" w:eastAsia="Calibri" w:hAnsi="Calibri" w:cs="Calibri"/>
          <w:sz w:val="22"/>
          <w:szCs w:val="22"/>
          <w:lang w:eastAsia="en-US"/>
        </w:rPr>
        <w:t>s).</w:t>
      </w:r>
    </w:p>
    <w:p w14:paraId="20242055" w14:textId="77777777" w:rsidR="00293FD9" w:rsidRPr="00293FD9" w:rsidRDefault="00293FD9" w:rsidP="00293FD9">
      <w:pPr>
        <w:spacing w:after="160" w:line="259" w:lineRule="auto"/>
        <w:jc w:val="both"/>
        <w:rPr>
          <w:rFonts w:ascii="Calibri" w:eastAsia="Calibri" w:hAnsi="Calibri" w:cs="Calibri"/>
          <w:sz w:val="22"/>
          <w:szCs w:val="22"/>
          <w:lang w:eastAsia="en-US"/>
        </w:rPr>
      </w:pPr>
      <w:r w:rsidRPr="00293FD9">
        <w:rPr>
          <w:rFonts w:ascii="Calibri" w:eastAsia="Calibri" w:hAnsi="Calibri" w:cs="Calibri"/>
          <w:sz w:val="22"/>
          <w:szCs w:val="22"/>
          <w:lang w:eastAsia="en-US"/>
        </w:rPr>
        <w:t>Usługa obejmuje zapewnienie całodobowej opieki serwisowej nad prawidłowym funkcjonowaniem sieci:</w:t>
      </w:r>
    </w:p>
    <w:p w14:paraId="24F92B08" w14:textId="28ADD57A" w:rsidR="00293FD9" w:rsidRPr="00293FD9" w:rsidRDefault="00293FD9" w:rsidP="00293FD9">
      <w:pPr>
        <w:spacing w:after="160" w:line="259" w:lineRule="auto"/>
        <w:jc w:val="both"/>
        <w:rPr>
          <w:rFonts w:ascii="Calibri" w:eastAsia="Calibri" w:hAnsi="Calibri" w:cs="Calibri"/>
          <w:sz w:val="22"/>
          <w:szCs w:val="22"/>
          <w:lang w:eastAsia="en-US"/>
        </w:rPr>
      </w:pPr>
      <w:r w:rsidRPr="00293FD9">
        <w:rPr>
          <w:rFonts w:ascii="Calibri" w:eastAsia="Calibri" w:hAnsi="Calibri" w:cs="Calibri"/>
          <w:sz w:val="22"/>
          <w:szCs w:val="22"/>
          <w:lang w:eastAsia="en-US"/>
        </w:rPr>
        <w:t xml:space="preserve">Czas reakcji serwisu na usterki – maksymalnie 2 godziny od zgłoszenia (od poniedziałku do piątku </w:t>
      </w:r>
      <w:r w:rsidR="005D395B">
        <w:rPr>
          <w:rFonts w:ascii="Calibri" w:eastAsia="Calibri" w:hAnsi="Calibri" w:cs="Calibri"/>
          <w:sz w:val="22"/>
          <w:szCs w:val="22"/>
          <w:lang w:eastAsia="en-US"/>
        </w:rPr>
        <w:br/>
      </w:r>
      <w:r w:rsidRPr="00293FD9">
        <w:rPr>
          <w:rFonts w:ascii="Calibri" w:eastAsia="Calibri" w:hAnsi="Calibri" w:cs="Calibri"/>
          <w:sz w:val="22"/>
          <w:szCs w:val="22"/>
          <w:lang w:eastAsia="en-US"/>
        </w:rPr>
        <w:t>w godzinach 9.00 do 16.00)</w:t>
      </w:r>
    </w:p>
    <w:p w14:paraId="05F496B2" w14:textId="2710D7F6" w:rsidR="00293FD9" w:rsidRPr="00293FD9" w:rsidRDefault="00293FD9" w:rsidP="00293FD9">
      <w:pPr>
        <w:spacing w:after="160" w:line="259" w:lineRule="auto"/>
        <w:jc w:val="both"/>
        <w:rPr>
          <w:rFonts w:ascii="Calibri" w:eastAsia="Calibri" w:hAnsi="Calibri" w:cs="Calibri"/>
          <w:sz w:val="22"/>
          <w:szCs w:val="22"/>
          <w:lang w:eastAsia="en-US"/>
        </w:rPr>
      </w:pPr>
      <w:r w:rsidRPr="00293FD9">
        <w:rPr>
          <w:rFonts w:ascii="Calibri" w:eastAsia="Calibri" w:hAnsi="Calibri" w:cs="Calibri"/>
          <w:sz w:val="22"/>
          <w:szCs w:val="22"/>
          <w:lang w:eastAsia="en-US"/>
        </w:rPr>
        <w:t xml:space="preserve">Czas usunięcia </w:t>
      </w:r>
      <w:r w:rsidR="005D395B">
        <w:rPr>
          <w:rFonts w:ascii="Calibri" w:eastAsia="Calibri" w:hAnsi="Calibri" w:cs="Calibri"/>
          <w:sz w:val="22"/>
          <w:szCs w:val="22"/>
          <w:lang w:eastAsia="en-US"/>
        </w:rPr>
        <w:t>usterki – m</w:t>
      </w:r>
      <w:r w:rsidRPr="00293FD9">
        <w:rPr>
          <w:rFonts w:ascii="Calibri" w:eastAsia="Calibri" w:hAnsi="Calibri" w:cs="Calibri"/>
          <w:sz w:val="22"/>
          <w:szCs w:val="22"/>
          <w:lang w:eastAsia="en-US"/>
        </w:rPr>
        <w:t>aksymalnie 8 godzin od zgłoszenia (od poniedziałku do piątku w godzinach 9.00 do 16.00)</w:t>
      </w:r>
    </w:p>
    <w:p w14:paraId="325E07E8" w14:textId="4C39D008" w:rsidR="00E774E7" w:rsidRPr="008E3982" w:rsidRDefault="00293FD9" w:rsidP="008E3982">
      <w:pPr>
        <w:spacing w:after="160" w:line="259" w:lineRule="auto"/>
        <w:jc w:val="both"/>
        <w:rPr>
          <w:rFonts w:ascii="Calibri" w:eastAsia="Calibri" w:hAnsi="Calibri" w:cs="Calibri"/>
          <w:sz w:val="22"/>
          <w:szCs w:val="22"/>
          <w:lang w:eastAsia="en-US"/>
        </w:rPr>
      </w:pPr>
      <w:r w:rsidRPr="00293FD9">
        <w:rPr>
          <w:rFonts w:ascii="Calibri" w:eastAsia="Calibri" w:hAnsi="Calibri" w:cs="Calibri"/>
          <w:sz w:val="22"/>
          <w:szCs w:val="22"/>
          <w:lang w:eastAsia="en-US"/>
        </w:rPr>
        <w:t xml:space="preserve">Wykonawca zobowiązany jest dokonać instalacji i aktywacji łącza oraz zapewnić dostępność łącza </w:t>
      </w:r>
      <w:r w:rsidR="005D395B">
        <w:rPr>
          <w:rFonts w:ascii="Calibri" w:eastAsia="Calibri" w:hAnsi="Calibri" w:cs="Calibri"/>
          <w:sz w:val="22"/>
          <w:szCs w:val="22"/>
          <w:lang w:eastAsia="en-US"/>
        </w:rPr>
        <w:br/>
      </w:r>
      <w:r w:rsidRPr="00293FD9">
        <w:rPr>
          <w:rFonts w:ascii="Calibri" w:eastAsia="Calibri" w:hAnsi="Calibri" w:cs="Calibri"/>
          <w:sz w:val="22"/>
          <w:szCs w:val="22"/>
          <w:lang w:eastAsia="en-US"/>
        </w:rPr>
        <w:t xml:space="preserve">w terminie nie dłuższym </w:t>
      </w:r>
      <w:r w:rsidRPr="005D395B">
        <w:rPr>
          <w:rFonts w:ascii="Calibri" w:eastAsia="Calibri" w:hAnsi="Calibri" w:cs="Calibri"/>
          <w:sz w:val="22"/>
          <w:szCs w:val="22"/>
          <w:lang w:eastAsia="en-US"/>
        </w:rPr>
        <w:t>niż 5 dni</w:t>
      </w:r>
      <w:r w:rsidRPr="00293FD9">
        <w:rPr>
          <w:rFonts w:ascii="Calibri" w:eastAsia="Calibri" w:hAnsi="Calibri" w:cs="Calibri"/>
          <w:sz w:val="22"/>
          <w:szCs w:val="22"/>
          <w:lang w:eastAsia="en-US"/>
        </w:rPr>
        <w:t xml:space="preserve"> od dnia zawarcia umowy, jednak nie później niż do dni</w:t>
      </w:r>
      <w:r w:rsidRPr="005D395B">
        <w:rPr>
          <w:rFonts w:ascii="Calibri" w:eastAsia="Calibri" w:hAnsi="Calibri" w:cs="Calibri"/>
          <w:sz w:val="22"/>
          <w:szCs w:val="22"/>
          <w:lang w:eastAsia="en-US"/>
        </w:rPr>
        <w:t>a</w:t>
      </w:r>
      <w:r w:rsidR="007C421D" w:rsidRPr="005D395B">
        <w:rPr>
          <w:rFonts w:ascii="Calibri" w:eastAsia="Calibri" w:hAnsi="Calibri" w:cs="Calibri"/>
          <w:sz w:val="22"/>
          <w:szCs w:val="22"/>
          <w:lang w:eastAsia="en-US"/>
        </w:rPr>
        <w:t xml:space="preserve"> 15 września</w:t>
      </w:r>
      <w:r w:rsidRPr="00293FD9">
        <w:rPr>
          <w:rFonts w:ascii="Calibri" w:eastAsia="Calibri" w:hAnsi="Calibri" w:cs="Calibri"/>
          <w:sz w:val="22"/>
          <w:szCs w:val="22"/>
          <w:lang w:eastAsia="en-US"/>
        </w:rPr>
        <w:t xml:space="preserve"> 202</w:t>
      </w:r>
      <w:r w:rsidR="00201868">
        <w:rPr>
          <w:rFonts w:ascii="Calibri" w:eastAsia="Calibri" w:hAnsi="Calibri" w:cs="Calibri"/>
          <w:sz w:val="22"/>
          <w:szCs w:val="22"/>
          <w:lang w:eastAsia="en-US"/>
        </w:rPr>
        <w:t>3</w:t>
      </w:r>
      <w:r w:rsidRPr="00293FD9">
        <w:rPr>
          <w:rFonts w:ascii="Calibri" w:eastAsia="Calibri" w:hAnsi="Calibri" w:cs="Calibri"/>
          <w:sz w:val="22"/>
          <w:szCs w:val="22"/>
          <w:lang w:eastAsia="en-US"/>
        </w:rPr>
        <w:t>r</w:t>
      </w:r>
      <w:r w:rsidR="00201868">
        <w:rPr>
          <w:rFonts w:ascii="Calibri" w:eastAsia="Calibri" w:hAnsi="Calibri" w:cs="Calibri"/>
          <w:sz w:val="22"/>
          <w:szCs w:val="22"/>
          <w:lang w:eastAsia="en-US"/>
        </w:rPr>
        <w:t xml:space="preserve">. </w:t>
      </w:r>
      <w:r w:rsidR="008E3982" w:rsidRPr="008E3982">
        <w:rPr>
          <w:rFonts w:ascii="Calibri" w:eastAsia="Calibri" w:hAnsi="Calibri" w:cs="Calibri"/>
          <w:sz w:val="22"/>
          <w:szCs w:val="22"/>
          <w:lang w:eastAsia="en-US"/>
        </w:rPr>
        <w:t>Wszystkie wymagane urządzenia do uruchomienia usługi dostarcza Wykonawca na własny koszt. Wykonawca zobowiązany jest ponadto do instalacji, konfiguracji i aktywacji urządzeń dostępowych w sieci Zamawiającego. Po zakończeniu realizacji zamówienia Wykonawca zobowiązany jest zdemontować i zabrać zainstalowane przez siebie urządzenia na koszt własny.</w:t>
      </w:r>
    </w:p>
    <w:p w14:paraId="01D68D2B" w14:textId="77777777" w:rsidR="008E3982" w:rsidRPr="008E3982" w:rsidRDefault="008E3982" w:rsidP="0021476D">
      <w:pPr>
        <w:numPr>
          <w:ilvl w:val="0"/>
          <w:numId w:val="16"/>
        </w:numPr>
        <w:tabs>
          <w:tab w:val="left" w:pos="284"/>
        </w:tabs>
        <w:spacing w:after="160" w:line="259" w:lineRule="auto"/>
        <w:ind w:left="142" w:hanging="142"/>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Gwarancja jakości oraz kary umowne</w:t>
      </w:r>
    </w:p>
    <w:p w14:paraId="1EF26032" w14:textId="38A3C34D" w:rsidR="008E3982" w:rsidRPr="008E3982" w:rsidRDefault="008E3982" w:rsidP="0021476D">
      <w:pPr>
        <w:numPr>
          <w:ilvl w:val="1"/>
          <w:numId w:val="16"/>
        </w:numPr>
        <w:spacing w:after="160" w:line="259" w:lineRule="auto"/>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gwarancja jakości świadczonej usługi zgodna z umową SLA Wykonawcy na poziomie minimum 99,</w:t>
      </w:r>
      <w:r w:rsidR="00A61E6C">
        <w:rPr>
          <w:rFonts w:ascii="Calibri" w:eastAsia="Calibri" w:hAnsi="Calibri" w:cs="Calibri"/>
          <w:sz w:val="22"/>
          <w:szCs w:val="22"/>
          <w:lang w:eastAsia="en-US"/>
        </w:rPr>
        <w:t>5</w:t>
      </w:r>
      <w:r w:rsidRPr="008E3982">
        <w:rPr>
          <w:rFonts w:ascii="Calibri" w:eastAsia="Calibri" w:hAnsi="Calibri" w:cs="Calibri"/>
          <w:sz w:val="22"/>
          <w:szCs w:val="22"/>
          <w:lang w:eastAsia="en-US"/>
        </w:rPr>
        <w:t>% w skali miesiąca,</w:t>
      </w:r>
    </w:p>
    <w:p w14:paraId="53613322" w14:textId="77777777" w:rsidR="008E3982" w:rsidRPr="008E3982" w:rsidRDefault="008E3982" w:rsidP="0021476D">
      <w:pPr>
        <w:numPr>
          <w:ilvl w:val="1"/>
          <w:numId w:val="16"/>
        </w:numPr>
        <w:spacing w:after="160" w:line="259" w:lineRule="auto"/>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gwarantowany CIR minimum 95% w sieci Wykonawcy,</w:t>
      </w:r>
    </w:p>
    <w:p w14:paraId="52F38F72" w14:textId="77777777" w:rsidR="008E3982" w:rsidRPr="008E3982" w:rsidRDefault="008E3982" w:rsidP="0021476D">
      <w:pPr>
        <w:numPr>
          <w:ilvl w:val="1"/>
          <w:numId w:val="16"/>
        </w:numPr>
        <w:spacing w:after="160" w:line="259" w:lineRule="auto"/>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czas usunięcia awarii 8 godzin od chwili zgłoszenia przez Zamawiającego,</w:t>
      </w:r>
    </w:p>
    <w:p w14:paraId="64D2D810" w14:textId="77777777" w:rsidR="008E3982" w:rsidRPr="008E3982" w:rsidRDefault="008E3982" w:rsidP="0021476D">
      <w:pPr>
        <w:numPr>
          <w:ilvl w:val="1"/>
          <w:numId w:val="16"/>
        </w:numPr>
        <w:spacing w:after="160" w:line="259" w:lineRule="auto"/>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monitoring sieci 24 godziny/dobę we wszystkie dni oraz 24 godzinny telefoniczny serwis techniczny,</w:t>
      </w:r>
    </w:p>
    <w:p w14:paraId="07B7BAE1" w14:textId="451B859A" w:rsidR="008E3982" w:rsidRDefault="008E3982" w:rsidP="0021476D">
      <w:pPr>
        <w:numPr>
          <w:ilvl w:val="1"/>
          <w:numId w:val="16"/>
        </w:numPr>
        <w:spacing w:after="160" w:line="259" w:lineRule="auto"/>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maksymalnie 2 godziny czas reakcji na awarię oraz powiadomienie Zamawiającego </w:t>
      </w:r>
      <w:r w:rsidR="00647643">
        <w:rPr>
          <w:rFonts w:ascii="Calibri" w:eastAsia="Calibri" w:hAnsi="Calibri" w:cs="Calibri"/>
          <w:sz w:val="22"/>
          <w:szCs w:val="22"/>
          <w:lang w:eastAsia="en-US"/>
        </w:rPr>
        <w:br/>
      </w:r>
      <w:r w:rsidRPr="008E3982">
        <w:rPr>
          <w:rFonts w:ascii="Calibri" w:eastAsia="Calibri" w:hAnsi="Calibri" w:cs="Calibri"/>
          <w:sz w:val="22"/>
          <w:szCs w:val="22"/>
          <w:lang w:eastAsia="en-US"/>
        </w:rPr>
        <w:t>o podjętych działaniach w sytuacji awaryjnej.</w:t>
      </w:r>
    </w:p>
    <w:p w14:paraId="2E88EDC8" w14:textId="7470E59F" w:rsidR="00DB1049" w:rsidRDefault="00DB1049" w:rsidP="00DB1049">
      <w:pPr>
        <w:spacing w:after="160" w:line="259" w:lineRule="auto"/>
        <w:ind w:left="1440"/>
        <w:contextualSpacing/>
        <w:jc w:val="both"/>
        <w:rPr>
          <w:rFonts w:ascii="Calibri" w:eastAsia="Calibri" w:hAnsi="Calibri" w:cs="Calibri"/>
          <w:sz w:val="22"/>
          <w:szCs w:val="22"/>
          <w:lang w:eastAsia="en-US"/>
        </w:rPr>
      </w:pPr>
    </w:p>
    <w:p w14:paraId="05184111" w14:textId="77777777" w:rsidR="00F53036" w:rsidRPr="008E3982" w:rsidRDefault="00F53036" w:rsidP="00DB1049">
      <w:pPr>
        <w:spacing w:after="160" w:line="259" w:lineRule="auto"/>
        <w:ind w:left="1440"/>
        <w:contextualSpacing/>
        <w:jc w:val="both"/>
        <w:rPr>
          <w:rFonts w:ascii="Calibri" w:eastAsia="Calibri" w:hAnsi="Calibri" w:cs="Calibri"/>
          <w:sz w:val="22"/>
          <w:szCs w:val="22"/>
          <w:lang w:eastAsia="en-US"/>
        </w:rPr>
      </w:pPr>
    </w:p>
    <w:p w14:paraId="16C1A626" w14:textId="421EAE28" w:rsidR="008E3982" w:rsidRPr="008E3982" w:rsidRDefault="008E3982" w:rsidP="008E3982">
      <w:pPr>
        <w:spacing w:after="160" w:line="259" w:lineRule="auto"/>
        <w:jc w:val="both"/>
        <w:rPr>
          <w:rFonts w:ascii="Calibri" w:eastAsia="Calibri" w:hAnsi="Calibri" w:cs="Calibri"/>
          <w:sz w:val="22"/>
          <w:szCs w:val="22"/>
          <w:lang w:eastAsia="en-US"/>
        </w:rPr>
      </w:pPr>
      <w:r w:rsidRPr="008E3982">
        <w:rPr>
          <w:rFonts w:ascii="Calibri" w:eastAsia="Calibri" w:hAnsi="Calibri" w:cs="Calibri"/>
          <w:sz w:val="22"/>
          <w:szCs w:val="22"/>
          <w:lang w:eastAsia="en-US"/>
        </w:rPr>
        <w:t>Zamawiający zastrzega sobie prawo odstąpienia od umowy w przypadku spadku dostępności usługi poniżej 9</w:t>
      </w:r>
      <w:r w:rsidR="00A61E6C">
        <w:rPr>
          <w:rFonts w:ascii="Calibri" w:eastAsia="Calibri" w:hAnsi="Calibri" w:cs="Calibri"/>
          <w:sz w:val="22"/>
          <w:szCs w:val="22"/>
          <w:lang w:eastAsia="en-US"/>
        </w:rPr>
        <w:t>8</w:t>
      </w:r>
      <w:r w:rsidRPr="008E3982">
        <w:rPr>
          <w:rFonts w:ascii="Calibri" w:eastAsia="Calibri" w:hAnsi="Calibri" w:cs="Calibri"/>
          <w:sz w:val="22"/>
          <w:szCs w:val="22"/>
          <w:lang w:eastAsia="en-US"/>
        </w:rPr>
        <w:t>% w skali miesiąca. Odstąpienie od umowy nie powoduje utraty możliwości naliczenia kar umownych.</w:t>
      </w:r>
    </w:p>
    <w:p w14:paraId="1E0FC497" w14:textId="77777777" w:rsidR="008E3982" w:rsidRPr="008E3982" w:rsidRDefault="008E3982" w:rsidP="008E3982">
      <w:pPr>
        <w:spacing w:after="160" w:line="259" w:lineRule="auto"/>
        <w:jc w:val="both"/>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Miesięczną dostępność usługi Internet oblicza się na podstawie łącznego czasu jej działania w trakcie miesiąca kalendarzowego, w którym parametry usługi nie mieściły się w dopuszczalnych zakresach, zgodnie z poniższym wzorem: </w:t>
      </w:r>
    </w:p>
    <w:p w14:paraId="5DF5A4F4"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ab/>
      </w:r>
      <w:r w:rsidRPr="008E3982">
        <w:rPr>
          <w:rFonts w:ascii="Calibri" w:eastAsia="Calibri" w:hAnsi="Calibri" w:cs="Calibri"/>
          <w:sz w:val="22"/>
          <w:szCs w:val="22"/>
          <w:lang w:eastAsia="en-US"/>
        </w:rPr>
        <w:tab/>
      </w:r>
      <w:r w:rsidRPr="008E3982">
        <w:rPr>
          <w:rFonts w:ascii="Calibri" w:eastAsia="Calibri" w:hAnsi="Calibri" w:cs="Calibri"/>
          <w:sz w:val="22"/>
          <w:szCs w:val="22"/>
          <w:lang w:eastAsia="en-US"/>
        </w:rPr>
        <w:tab/>
      </w:r>
      <w:r w:rsidRPr="008E3982">
        <w:rPr>
          <w:rFonts w:ascii="Calibri" w:eastAsia="Calibri" w:hAnsi="Calibri" w:cs="Calibri"/>
          <w:sz w:val="22"/>
          <w:szCs w:val="22"/>
          <w:lang w:eastAsia="en-US"/>
        </w:rPr>
        <w:tab/>
      </w:r>
    </w:p>
    <w:p w14:paraId="33C60526"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ab/>
      </w:r>
      <w:r w:rsidRPr="008E3982">
        <w:rPr>
          <w:rFonts w:ascii="Calibri" w:eastAsia="Calibri" w:hAnsi="Calibri" w:cs="Calibri"/>
          <w:sz w:val="22"/>
          <w:szCs w:val="22"/>
          <w:lang w:eastAsia="en-US"/>
        </w:rPr>
        <w:tab/>
      </w:r>
      <w:r w:rsidRPr="008E3982">
        <w:rPr>
          <w:rFonts w:ascii="Calibri" w:eastAsia="Calibri" w:hAnsi="Calibri" w:cs="Calibri"/>
          <w:sz w:val="22"/>
          <w:szCs w:val="22"/>
          <w:lang w:eastAsia="en-US"/>
        </w:rPr>
        <w:tab/>
        <w:t xml:space="preserve">(TS-TN) </w:t>
      </w:r>
    </w:p>
    <w:p w14:paraId="4EC05AD8"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Dostępność Usługi = −−−−−−−−− x 100% </w:t>
      </w:r>
    </w:p>
    <w:p w14:paraId="4469FAB8" w14:textId="77777777" w:rsidR="008E3982" w:rsidRPr="008E3982" w:rsidRDefault="008E3982" w:rsidP="008E3982">
      <w:pPr>
        <w:spacing w:after="160" w:line="259" w:lineRule="auto"/>
        <w:ind w:left="1416" w:firstLine="708"/>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    TS </w:t>
      </w:r>
    </w:p>
    <w:p w14:paraId="30C42E0D"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gdzie: </w:t>
      </w:r>
    </w:p>
    <w:p w14:paraId="71276DF4"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TS = czas działania usługi w danym miesiącu</w:t>
      </w:r>
    </w:p>
    <w:p w14:paraId="10B2238D"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TN = czas niedostępności usługi. </w:t>
      </w:r>
    </w:p>
    <w:p w14:paraId="1D0AA015" w14:textId="77777777" w:rsidR="008E3982" w:rsidRPr="008E3982" w:rsidRDefault="008E3982" w:rsidP="008E3982">
      <w:pPr>
        <w:spacing w:after="160" w:line="259" w:lineRule="auto"/>
        <w:jc w:val="both"/>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Powyższe wartości czasu oblicza się w pełnych minutach, a dostępność usługi Internet wyraża się procentowo w zaokrągleniu do dwóch miejsc dziesiętnych. </w:t>
      </w:r>
    </w:p>
    <w:p w14:paraId="509CE5AD" w14:textId="77777777" w:rsidR="008E3982" w:rsidRPr="008E3982" w:rsidRDefault="008E3982" w:rsidP="0021476D">
      <w:pPr>
        <w:numPr>
          <w:ilvl w:val="0"/>
          <w:numId w:val="16"/>
        </w:numPr>
        <w:tabs>
          <w:tab w:val="left" w:pos="284"/>
        </w:tabs>
        <w:spacing w:after="160" w:line="259" w:lineRule="auto"/>
        <w:ind w:hanging="720"/>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Termin świadczenia usług</w:t>
      </w:r>
    </w:p>
    <w:p w14:paraId="2E240540" w14:textId="586159BC" w:rsidR="008E3982" w:rsidRPr="008E3982" w:rsidRDefault="008E3982" w:rsidP="008E3982">
      <w:pPr>
        <w:spacing w:after="160" w:line="259" w:lineRule="auto"/>
        <w:jc w:val="both"/>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Termin świadczenia wszystkich usług </w:t>
      </w:r>
      <w:r w:rsidR="00201868">
        <w:rPr>
          <w:rFonts w:ascii="Calibri" w:eastAsia="Calibri" w:hAnsi="Calibri" w:cs="Calibri"/>
          <w:sz w:val="22"/>
          <w:szCs w:val="22"/>
          <w:lang w:eastAsia="en-US"/>
        </w:rPr>
        <w:t xml:space="preserve">na </w:t>
      </w:r>
      <w:r w:rsidR="00201868" w:rsidRPr="00201868">
        <w:rPr>
          <w:rFonts w:ascii="Calibri" w:eastAsia="Calibri" w:hAnsi="Calibri" w:cs="Calibri"/>
          <w:b/>
          <w:bCs/>
          <w:sz w:val="22"/>
          <w:szCs w:val="22"/>
          <w:lang w:eastAsia="en-US"/>
        </w:rPr>
        <w:t xml:space="preserve">okres </w:t>
      </w:r>
      <w:r w:rsidR="007C421D">
        <w:rPr>
          <w:rFonts w:ascii="Calibri" w:eastAsia="Calibri" w:hAnsi="Calibri" w:cs="Calibri"/>
          <w:b/>
          <w:bCs/>
          <w:sz w:val="22"/>
          <w:szCs w:val="22"/>
          <w:lang w:eastAsia="en-US"/>
        </w:rPr>
        <w:t>12</w:t>
      </w:r>
      <w:r w:rsidR="00201868" w:rsidRPr="00201868">
        <w:rPr>
          <w:rFonts w:ascii="Calibri" w:eastAsia="Calibri" w:hAnsi="Calibri" w:cs="Calibri"/>
          <w:b/>
          <w:bCs/>
          <w:sz w:val="22"/>
          <w:szCs w:val="22"/>
          <w:lang w:eastAsia="en-US"/>
        </w:rPr>
        <w:t xml:space="preserve"> miesięcy</w:t>
      </w:r>
      <w:r w:rsidR="007C421D">
        <w:rPr>
          <w:rFonts w:ascii="Calibri" w:eastAsia="Calibri" w:hAnsi="Calibri" w:cs="Calibri"/>
          <w:b/>
          <w:bCs/>
          <w:sz w:val="22"/>
          <w:szCs w:val="22"/>
          <w:lang w:eastAsia="en-US"/>
        </w:rPr>
        <w:t>, lecz nie później niż do dnia 31.08.2024 r.</w:t>
      </w:r>
      <w:r w:rsidRPr="0000173D">
        <w:rPr>
          <w:rFonts w:ascii="Calibri" w:eastAsia="Calibri" w:hAnsi="Calibri" w:cs="Calibri"/>
          <w:b/>
          <w:bCs/>
          <w:sz w:val="22"/>
          <w:szCs w:val="22"/>
          <w:lang w:eastAsia="en-US"/>
        </w:rPr>
        <w:t xml:space="preserve"> </w:t>
      </w:r>
    </w:p>
    <w:p w14:paraId="5207D445" w14:textId="77777777" w:rsidR="008E3982" w:rsidRPr="008E3982" w:rsidRDefault="008E3982" w:rsidP="0021476D">
      <w:pPr>
        <w:numPr>
          <w:ilvl w:val="0"/>
          <w:numId w:val="16"/>
        </w:numPr>
        <w:spacing w:after="160" w:line="259" w:lineRule="auto"/>
        <w:ind w:left="284" w:hanging="284"/>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Termin oraz warunki instalacji</w:t>
      </w:r>
    </w:p>
    <w:p w14:paraId="116746BE" w14:textId="77777777" w:rsidR="008E3982" w:rsidRPr="008E3982" w:rsidRDefault="008E3982" w:rsidP="008E3982">
      <w:pPr>
        <w:spacing w:after="160" w:line="259" w:lineRule="auto"/>
        <w:jc w:val="both"/>
        <w:rPr>
          <w:rFonts w:ascii="Calibri" w:eastAsia="Calibri" w:hAnsi="Calibri" w:cs="Calibri"/>
          <w:sz w:val="22"/>
          <w:szCs w:val="22"/>
          <w:lang w:eastAsia="en-US"/>
        </w:rPr>
      </w:pPr>
      <w:r w:rsidRPr="008E3982">
        <w:rPr>
          <w:rFonts w:ascii="Calibri" w:eastAsia="Calibri" w:hAnsi="Calibri" w:cs="Calibri"/>
          <w:sz w:val="22"/>
          <w:szCs w:val="22"/>
          <w:lang w:eastAsia="en-US"/>
        </w:rPr>
        <w:t>W czasie przyłączenia do sieci, Zamawiający dopuszcza możliwość przerwy w dostępie aktualnego łącza trwającej maksymalnie 2 godz. w dniu instalacji po uprzednim zaakceptowaniu terminu przez Zamawiającego.</w:t>
      </w:r>
    </w:p>
    <w:p w14:paraId="42119B2C" w14:textId="5EA5357B" w:rsidR="008E3982" w:rsidRDefault="008E3982" w:rsidP="008E3982">
      <w:pPr>
        <w:spacing w:after="160" w:line="259" w:lineRule="auto"/>
        <w:jc w:val="both"/>
        <w:rPr>
          <w:rFonts w:ascii="Calibri" w:eastAsia="Calibri" w:hAnsi="Calibri" w:cs="Calibri"/>
          <w:b/>
          <w:bCs/>
          <w:sz w:val="22"/>
          <w:szCs w:val="22"/>
          <w:lang w:eastAsia="en-US"/>
        </w:rPr>
      </w:pPr>
      <w:r w:rsidRPr="008E3982">
        <w:rPr>
          <w:rFonts w:ascii="Calibri" w:eastAsia="Calibri" w:hAnsi="Calibri" w:cs="Calibri"/>
          <w:sz w:val="22"/>
          <w:szCs w:val="22"/>
          <w:lang w:eastAsia="en-US"/>
        </w:rPr>
        <w:t xml:space="preserve">Warunkiem rozpoczęcia umowy jest podpisanie przez Zamawiającego protokołu odbioru wykonania wdrożenia niniejszego Opisu przedmiotu zamówienia (OPZ) </w:t>
      </w:r>
      <w:r w:rsidR="007C421D" w:rsidRPr="008D0925">
        <w:rPr>
          <w:rFonts w:ascii="Calibri" w:eastAsia="Calibri" w:hAnsi="Calibri" w:cs="Calibri"/>
          <w:sz w:val="22"/>
          <w:szCs w:val="22"/>
          <w:lang w:eastAsia="en-US"/>
        </w:rPr>
        <w:t>przez Kierownika</w:t>
      </w:r>
      <w:r w:rsidR="007C421D">
        <w:rPr>
          <w:rFonts w:ascii="Calibri" w:eastAsia="Calibri" w:hAnsi="Calibri" w:cs="Calibri"/>
          <w:sz w:val="22"/>
          <w:szCs w:val="22"/>
          <w:lang w:eastAsia="en-US"/>
        </w:rPr>
        <w:t xml:space="preserve"> lub osobę zastępującą Kierownika</w:t>
      </w:r>
      <w:r w:rsidR="007C421D" w:rsidRPr="008D0925">
        <w:rPr>
          <w:rFonts w:ascii="Calibri" w:eastAsia="Calibri" w:hAnsi="Calibri" w:cs="Calibri"/>
          <w:sz w:val="22"/>
          <w:szCs w:val="22"/>
          <w:lang w:eastAsia="en-US"/>
        </w:rPr>
        <w:t xml:space="preserve"> </w:t>
      </w:r>
      <w:r w:rsidR="007C421D">
        <w:rPr>
          <w:rFonts w:ascii="Calibri" w:eastAsia="Calibri" w:hAnsi="Calibri" w:cs="Calibri"/>
          <w:sz w:val="22"/>
          <w:szCs w:val="22"/>
          <w:lang w:eastAsia="en-US"/>
        </w:rPr>
        <w:t xml:space="preserve">Wspólnego </w:t>
      </w:r>
      <w:r w:rsidR="007C421D" w:rsidRPr="008D0925">
        <w:rPr>
          <w:rFonts w:ascii="Calibri" w:eastAsia="Calibri" w:hAnsi="Calibri" w:cs="Calibri"/>
          <w:sz w:val="22"/>
          <w:szCs w:val="22"/>
          <w:lang w:eastAsia="en-US"/>
        </w:rPr>
        <w:t xml:space="preserve">Sekretariatu </w:t>
      </w:r>
      <w:r w:rsidR="007C421D" w:rsidRPr="00FB2339">
        <w:rPr>
          <w:rFonts w:ascii="Calibri" w:eastAsia="Calibri" w:hAnsi="Calibri" w:cs="Calibri"/>
          <w:sz w:val="22"/>
          <w:szCs w:val="22"/>
          <w:lang w:eastAsia="en-US"/>
        </w:rPr>
        <w:t xml:space="preserve">Technicznego </w:t>
      </w:r>
      <w:r w:rsidR="007C421D" w:rsidRPr="00FB2339">
        <w:rPr>
          <w:rFonts w:asciiTheme="minorHAnsi" w:hAnsiTheme="minorHAnsi" w:cstheme="minorHAnsi"/>
          <w:sz w:val="22"/>
          <w:szCs w:val="22"/>
        </w:rPr>
        <w:t>Programu Współpracy Transgranicznej Polska-Rosja 2014-2020 w Olsztynie</w:t>
      </w:r>
      <w:r w:rsidR="007C421D">
        <w:rPr>
          <w:rFonts w:ascii="Calibri" w:eastAsia="Calibri" w:hAnsi="Calibri" w:cs="Calibri"/>
          <w:sz w:val="22"/>
          <w:szCs w:val="22"/>
          <w:lang w:eastAsia="en-US"/>
        </w:rPr>
        <w:t xml:space="preserve">, </w:t>
      </w:r>
      <w:r w:rsidRPr="008E3982">
        <w:rPr>
          <w:rFonts w:ascii="Calibri" w:eastAsia="Calibri" w:hAnsi="Calibri" w:cs="Calibri"/>
          <w:sz w:val="22"/>
          <w:szCs w:val="22"/>
          <w:lang w:eastAsia="en-US"/>
        </w:rPr>
        <w:t xml:space="preserve">przy zachowaniu terminów instalacji maksymalnie do </w:t>
      </w:r>
      <w:r w:rsidR="00201868">
        <w:rPr>
          <w:rFonts w:ascii="Calibri" w:eastAsia="Calibri" w:hAnsi="Calibri" w:cs="Calibri"/>
          <w:sz w:val="22"/>
          <w:szCs w:val="22"/>
          <w:lang w:eastAsia="en-US"/>
        </w:rPr>
        <w:t xml:space="preserve">dnia </w:t>
      </w:r>
      <w:r w:rsidR="007C421D" w:rsidRPr="00647643">
        <w:rPr>
          <w:rFonts w:ascii="Calibri" w:eastAsia="Calibri" w:hAnsi="Calibri" w:cs="Calibri"/>
          <w:sz w:val="22"/>
          <w:szCs w:val="22"/>
          <w:lang w:eastAsia="en-US"/>
        </w:rPr>
        <w:t>15.09.2023 r.</w:t>
      </w:r>
      <w:r w:rsidR="007C421D">
        <w:rPr>
          <w:rFonts w:ascii="Calibri" w:eastAsia="Calibri" w:hAnsi="Calibri" w:cs="Calibri"/>
          <w:sz w:val="22"/>
          <w:szCs w:val="22"/>
          <w:lang w:eastAsia="en-US"/>
        </w:rPr>
        <w:t xml:space="preserve"> </w:t>
      </w:r>
    </w:p>
    <w:p w14:paraId="387AD102" w14:textId="77777777" w:rsidR="00404048" w:rsidRDefault="00404048" w:rsidP="008E3982">
      <w:pPr>
        <w:spacing w:after="160" w:line="259" w:lineRule="auto"/>
        <w:jc w:val="both"/>
        <w:rPr>
          <w:rFonts w:ascii="Calibri" w:eastAsia="Calibri" w:hAnsi="Calibri" w:cs="Calibri"/>
          <w:b/>
          <w:bCs/>
          <w:sz w:val="22"/>
          <w:szCs w:val="22"/>
          <w:lang w:eastAsia="en-US"/>
        </w:rPr>
      </w:pPr>
    </w:p>
    <w:bookmarkEnd w:id="9"/>
    <w:p w14:paraId="32D0C87F" w14:textId="77777777" w:rsidR="00DD0FE8" w:rsidRDefault="00DD0FE8" w:rsidP="00293FD9">
      <w:pPr>
        <w:widowControl w:val="0"/>
        <w:suppressAutoHyphens/>
        <w:spacing w:line="276" w:lineRule="auto"/>
        <w:jc w:val="both"/>
        <w:rPr>
          <w:rFonts w:ascii="Calibri" w:hAnsi="Calibri" w:cs="Calibri"/>
          <w:kern w:val="2"/>
          <w:sz w:val="22"/>
          <w:szCs w:val="22"/>
        </w:rPr>
      </w:pPr>
    </w:p>
    <w:p w14:paraId="53E5E91D" w14:textId="362CF319" w:rsidR="00293FD9" w:rsidRDefault="00293FD9" w:rsidP="00293FD9">
      <w:pPr>
        <w:widowControl w:val="0"/>
        <w:suppressAutoHyphens/>
        <w:spacing w:line="276" w:lineRule="auto"/>
        <w:jc w:val="both"/>
        <w:rPr>
          <w:rFonts w:ascii="Calibri" w:hAnsi="Calibri" w:cs="Calibri"/>
          <w:kern w:val="2"/>
          <w:sz w:val="22"/>
          <w:szCs w:val="22"/>
        </w:rPr>
      </w:pPr>
    </w:p>
    <w:p w14:paraId="7576DFB1" w14:textId="6C7092CB" w:rsidR="00293FD9" w:rsidRDefault="00293FD9" w:rsidP="00293FD9">
      <w:pPr>
        <w:widowControl w:val="0"/>
        <w:suppressAutoHyphens/>
        <w:spacing w:line="276" w:lineRule="auto"/>
        <w:jc w:val="both"/>
        <w:rPr>
          <w:rFonts w:ascii="Calibri" w:hAnsi="Calibri" w:cs="Calibri"/>
          <w:kern w:val="2"/>
          <w:sz w:val="22"/>
          <w:szCs w:val="22"/>
        </w:rPr>
      </w:pPr>
    </w:p>
    <w:p w14:paraId="1E84F1BF" w14:textId="77777777" w:rsidR="001D7577" w:rsidRDefault="001D7577" w:rsidP="00293FD9">
      <w:pPr>
        <w:widowControl w:val="0"/>
        <w:suppressAutoHyphens/>
        <w:spacing w:line="276" w:lineRule="auto"/>
        <w:jc w:val="both"/>
        <w:rPr>
          <w:rFonts w:ascii="Calibri" w:hAnsi="Calibri" w:cs="Calibri"/>
          <w:kern w:val="2"/>
          <w:sz w:val="22"/>
          <w:szCs w:val="22"/>
        </w:rPr>
      </w:pPr>
    </w:p>
    <w:p w14:paraId="0646577D" w14:textId="77777777" w:rsidR="001D7577" w:rsidRDefault="001D7577" w:rsidP="00293FD9">
      <w:pPr>
        <w:widowControl w:val="0"/>
        <w:suppressAutoHyphens/>
        <w:spacing w:line="276" w:lineRule="auto"/>
        <w:jc w:val="both"/>
        <w:rPr>
          <w:rFonts w:ascii="Calibri" w:hAnsi="Calibri" w:cs="Calibri"/>
          <w:kern w:val="2"/>
          <w:sz w:val="22"/>
          <w:szCs w:val="22"/>
        </w:rPr>
      </w:pPr>
    </w:p>
    <w:p w14:paraId="62F32BB0" w14:textId="77777777" w:rsidR="001D7577" w:rsidRDefault="001D7577" w:rsidP="00293FD9">
      <w:pPr>
        <w:widowControl w:val="0"/>
        <w:suppressAutoHyphens/>
        <w:spacing w:line="276" w:lineRule="auto"/>
        <w:jc w:val="both"/>
        <w:rPr>
          <w:rFonts w:ascii="Calibri" w:hAnsi="Calibri" w:cs="Calibri"/>
          <w:kern w:val="2"/>
          <w:sz w:val="22"/>
          <w:szCs w:val="22"/>
        </w:rPr>
      </w:pPr>
    </w:p>
    <w:p w14:paraId="1BCAAB15" w14:textId="77777777" w:rsidR="001D7577" w:rsidRDefault="001D7577" w:rsidP="00293FD9">
      <w:pPr>
        <w:widowControl w:val="0"/>
        <w:suppressAutoHyphens/>
        <w:spacing w:line="276" w:lineRule="auto"/>
        <w:jc w:val="both"/>
        <w:rPr>
          <w:rFonts w:ascii="Calibri" w:hAnsi="Calibri" w:cs="Calibri"/>
          <w:kern w:val="2"/>
          <w:sz w:val="22"/>
          <w:szCs w:val="22"/>
        </w:rPr>
      </w:pPr>
    </w:p>
    <w:p w14:paraId="539B5C22" w14:textId="77777777" w:rsidR="001D7577" w:rsidRDefault="001D7577" w:rsidP="00293FD9">
      <w:pPr>
        <w:widowControl w:val="0"/>
        <w:suppressAutoHyphens/>
        <w:spacing w:line="276" w:lineRule="auto"/>
        <w:jc w:val="both"/>
        <w:rPr>
          <w:rFonts w:ascii="Calibri" w:hAnsi="Calibri" w:cs="Calibri"/>
          <w:kern w:val="2"/>
          <w:sz w:val="22"/>
          <w:szCs w:val="22"/>
        </w:rPr>
      </w:pPr>
    </w:p>
    <w:p w14:paraId="43B5EA82" w14:textId="77777777" w:rsidR="00AC034E" w:rsidRDefault="00AC034E" w:rsidP="000E6BA0">
      <w:pPr>
        <w:spacing w:after="160" w:line="259" w:lineRule="auto"/>
        <w:jc w:val="right"/>
        <w:rPr>
          <w:rFonts w:ascii="Calibri" w:eastAsia="Calibri" w:hAnsi="Calibri" w:cs="Calibri"/>
          <w:sz w:val="22"/>
          <w:szCs w:val="22"/>
          <w:lang w:eastAsia="en-US"/>
        </w:rPr>
      </w:pPr>
    </w:p>
    <w:p w14:paraId="1D09E17C" w14:textId="77777777" w:rsidR="00647643" w:rsidRDefault="00647643" w:rsidP="000E6BA0">
      <w:pPr>
        <w:spacing w:after="160" w:line="259" w:lineRule="auto"/>
        <w:jc w:val="right"/>
        <w:rPr>
          <w:rFonts w:ascii="Calibri" w:eastAsia="Calibri" w:hAnsi="Calibri" w:cs="Calibri"/>
          <w:sz w:val="22"/>
          <w:szCs w:val="22"/>
          <w:lang w:eastAsia="en-US"/>
        </w:rPr>
      </w:pPr>
    </w:p>
    <w:p w14:paraId="132EDEC8" w14:textId="77777777" w:rsidR="00647643" w:rsidRDefault="00647643" w:rsidP="000E6BA0">
      <w:pPr>
        <w:spacing w:after="160" w:line="259" w:lineRule="auto"/>
        <w:jc w:val="right"/>
        <w:rPr>
          <w:rFonts w:ascii="Calibri" w:eastAsia="Calibri" w:hAnsi="Calibri" w:cs="Calibri"/>
          <w:sz w:val="22"/>
          <w:szCs w:val="22"/>
          <w:lang w:eastAsia="en-US"/>
        </w:rPr>
      </w:pPr>
    </w:p>
    <w:p w14:paraId="096AE43F" w14:textId="0F693299" w:rsidR="00AC034E" w:rsidRPr="00DD0FE8" w:rsidRDefault="00DD0FE8" w:rsidP="00A268AC">
      <w:pPr>
        <w:tabs>
          <w:tab w:val="left" w:pos="284"/>
        </w:tabs>
        <w:spacing w:after="200" w:line="276" w:lineRule="auto"/>
        <w:jc w:val="right"/>
        <w:rPr>
          <w:rFonts w:asciiTheme="minorHAnsi" w:hAnsiTheme="minorHAnsi" w:cstheme="minorHAnsi"/>
          <w:b/>
          <w:bCs/>
          <w:sz w:val="22"/>
          <w:szCs w:val="22"/>
        </w:rPr>
      </w:pPr>
      <w:r>
        <w:rPr>
          <w:rFonts w:asciiTheme="minorHAnsi" w:hAnsiTheme="minorHAnsi" w:cstheme="minorHAnsi"/>
          <w:b/>
          <w:bCs/>
          <w:sz w:val="22"/>
          <w:szCs w:val="22"/>
        </w:rPr>
        <w:lastRenderedPageBreak/>
        <w:t xml:space="preserve">                                 </w:t>
      </w:r>
      <w:r w:rsidR="00AC034E" w:rsidRPr="00DD0FE8">
        <w:rPr>
          <w:rFonts w:asciiTheme="minorHAnsi" w:hAnsiTheme="minorHAnsi" w:cstheme="minorHAnsi"/>
          <w:b/>
          <w:bCs/>
          <w:sz w:val="22"/>
          <w:szCs w:val="22"/>
        </w:rPr>
        <w:t xml:space="preserve">Załącznik nr </w:t>
      </w:r>
      <w:r w:rsidR="001D7577">
        <w:rPr>
          <w:rFonts w:asciiTheme="minorHAnsi" w:hAnsiTheme="minorHAnsi" w:cstheme="minorHAnsi"/>
          <w:b/>
          <w:bCs/>
          <w:sz w:val="22"/>
          <w:szCs w:val="22"/>
        </w:rPr>
        <w:t>3</w:t>
      </w:r>
      <w:r w:rsidR="00AC034E" w:rsidRPr="00DD0FE8">
        <w:rPr>
          <w:rFonts w:asciiTheme="minorHAnsi" w:hAnsiTheme="minorHAnsi" w:cstheme="minorHAnsi"/>
          <w:b/>
          <w:bCs/>
          <w:sz w:val="22"/>
          <w:szCs w:val="22"/>
        </w:rPr>
        <w:t xml:space="preserve"> do zaproszenia - Oświadczenie o niepodleganiu Wykluczeniu </w:t>
      </w:r>
    </w:p>
    <w:tbl>
      <w:tblPr>
        <w:tblW w:w="4983"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031"/>
      </w:tblGrid>
      <w:tr w:rsidR="00AC034E" w:rsidRPr="00DD0FE8" w14:paraId="245D74E0" w14:textId="77777777" w:rsidTr="002F4B05">
        <w:trPr>
          <w:trHeight w:val="619"/>
          <w:jc w:val="center"/>
        </w:trPr>
        <w:tc>
          <w:tcPr>
            <w:tcW w:w="5000" w:type="pct"/>
          </w:tcPr>
          <w:p w14:paraId="64C2E87A" w14:textId="7B010815" w:rsidR="00AC034E" w:rsidRPr="00DD0FE8" w:rsidRDefault="00AC034E" w:rsidP="00AC034E">
            <w:pPr>
              <w:widowControl w:val="0"/>
              <w:autoSpaceDE w:val="0"/>
              <w:autoSpaceDN w:val="0"/>
              <w:spacing w:line="271" w:lineRule="auto"/>
              <w:ind w:right="116"/>
              <w:rPr>
                <w:rFonts w:asciiTheme="minorHAnsi" w:hAnsiTheme="minorHAnsi" w:cstheme="minorHAnsi"/>
                <w:b/>
                <w:i/>
                <w:sz w:val="22"/>
                <w:szCs w:val="22"/>
                <w:lang w:eastAsia="en-US"/>
              </w:rPr>
            </w:pPr>
            <w:bookmarkStart w:id="10" w:name="_Hlk100658502"/>
            <w:bookmarkStart w:id="11" w:name="_Hlk76024746"/>
            <w:bookmarkStart w:id="12" w:name="_Hlk68089992"/>
            <w:r w:rsidRPr="00DD0FE8">
              <w:rPr>
                <w:rFonts w:asciiTheme="minorHAnsi" w:hAnsiTheme="minorHAnsi" w:cstheme="minorHAnsi"/>
                <w:b/>
                <w:sz w:val="22"/>
                <w:szCs w:val="22"/>
                <w:lang w:eastAsia="en-US"/>
              </w:rPr>
              <w:t>WA</w:t>
            </w:r>
            <w:r w:rsidR="00C62296">
              <w:rPr>
                <w:rFonts w:asciiTheme="minorHAnsi" w:hAnsiTheme="minorHAnsi" w:cstheme="minorHAnsi"/>
                <w:b/>
                <w:sz w:val="22"/>
                <w:szCs w:val="22"/>
                <w:lang w:eastAsia="en-US"/>
              </w:rPr>
              <w:t>.261.30.</w:t>
            </w:r>
            <w:r w:rsidRPr="00DD0FE8">
              <w:rPr>
                <w:rFonts w:asciiTheme="minorHAnsi" w:hAnsiTheme="minorHAnsi" w:cstheme="minorHAnsi"/>
                <w:b/>
                <w:sz w:val="22"/>
                <w:szCs w:val="22"/>
                <w:lang w:eastAsia="en-US"/>
              </w:rPr>
              <w:t>2023</w:t>
            </w:r>
            <w:r w:rsidR="00DD0FE8" w:rsidRPr="00DD0FE8">
              <w:rPr>
                <w:rFonts w:asciiTheme="minorHAnsi" w:hAnsiTheme="minorHAnsi" w:cstheme="minorHAnsi"/>
                <w:b/>
                <w:sz w:val="22"/>
                <w:szCs w:val="22"/>
                <w:lang w:eastAsia="en-US"/>
              </w:rPr>
              <w:t>.W</w:t>
            </w:r>
          </w:p>
        </w:tc>
      </w:tr>
      <w:tr w:rsidR="00AC034E" w:rsidRPr="00DD0FE8" w14:paraId="7579526D" w14:textId="77777777" w:rsidTr="002F4B05">
        <w:trPr>
          <w:trHeight w:val="64"/>
          <w:jc w:val="center"/>
        </w:trPr>
        <w:tc>
          <w:tcPr>
            <w:tcW w:w="5000" w:type="pct"/>
          </w:tcPr>
          <w:p w14:paraId="30598613" w14:textId="77777777" w:rsidR="00AC034E" w:rsidRPr="00DD0FE8" w:rsidRDefault="00AC034E" w:rsidP="00AC034E">
            <w:pPr>
              <w:widowControl w:val="0"/>
              <w:autoSpaceDE w:val="0"/>
              <w:autoSpaceDN w:val="0"/>
              <w:spacing w:line="271" w:lineRule="auto"/>
              <w:ind w:right="116"/>
              <w:jc w:val="center"/>
              <w:rPr>
                <w:rFonts w:asciiTheme="minorHAnsi" w:hAnsiTheme="minorHAnsi" w:cstheme="minorHAnsi"/>
                <w:b/>
                <w:sz w:val="22"/>
                <w:szCs w:val="22"/>
                <w:lang w:eastAsia="en-US"/>
              </w:rPr>
            </w:pPr>
            <w:r w:rsidRPr="00DD0FE8">
              <w:rPr>
                <w:rFonts w:asciiTheme="minorHAnsi" w:hAnsiTheme="minorHAnsi" w:cstheme="minorHAnsi"/>
                <w:b/>
                <w:sz w:val="22"/>
                <w:szCs w:val="22"/>
                <w:lang w:eastAsia="en-US"/>
              </w:rPr>
              <w:t>OŚWIADCZENIE O NIEPODLEGANIU WYKLUCZENIU</w:t>
            </w:r>
          </w:p>
        </w:tc>
      </w:tr>
      <w:bookmarkEnd w:id="10"/>
    </w:tbl>
    <w:p w14:paraId="4A5C2365" w14:textId="77777777" w:rsidR="00AC034E" w:rsidRPr="00DD0FE8" w:rsidRDefault="00AC034E" w:rsidP="00AC034E">
      <w:pPr>
        <w:widowControl w:val="0"/>
        <w:autoSpaceDE w:val="0"/>
        <w:autoSpaceDN w:val="0"/>
        <w:spacing w:line="271" w:lineRule="auto"/>
        <w:ind w:right="116"/>
        <w:jc w:val="right"/>
        <w:rPr>
          <w:rFonts w:asciiTheme="minorHAnsi" w:hAnsiTheme="minorHAnsi" w:cstheme="minorHAnsi"/>
          <w:b/>
          <w:i/>
          <w:sz w:val="22"/>
          <w:szCs w:val="22"/>
          <w:lang w:eastAsia="en-US"/>
        </w:rPr>
      </w:pPr>
    </w:p>
    <w:p w14:paraId="4BC6C703" w14:textId="77777777" w:rsidR="00AC034E" w:rsidRPr="00DD0FE8" w:rsidRDefault="00AC034E" w:rsidP="00AC034E">
      <w:pPr>
        <w:widowControl w:val="0"/>
        <w:autoSpaceDE w:val="0"/>
        <w:autoSpaceDN w:val="0"/>
        <w:spacing w:line="271" w:lineRule="auto"/>
        <w:outlineLvl w:val="0"/>
        <w:rPr>
          <w:rFonts w:asciiTheme="minorHAnsi" w:hAnsiTheme="minorHAnsi" w:cstheme="minorHAnsi"/>
          <w:b/>
          <w:bCs/>
          <w:sz w:val="22"/>
          <w:szCs w:val="22"/>
          <w:lang w:eastAsia="en-US"/>
        </w:rPr>
      </w:pPr>
      <w:bookmarkStart w:id="13" w:name="_Toc77682837"/>
      <w:r w:rsidRPr="00DD0FE8">
        <w:rPr>
          <w:rFonts w:asciiTheme="minorHAnsi" w:hAnsiTheme="minorHAnsi" w:cstheme="minorHAnsi"/>
          <w:b/>
          <w:bCs/>
          <w:sz w:val="22"/>
          <w:szCs w:val="22"/>
          <w:lang w:eastAsia="en-US"/>
        </w:rPr>
        <w:t>Nazwa Wykonawcy, w imieniu którego składane jest oświadczenie</w:t>
      </w:r>
      <w:bookmarkEnd w:id="13"/>
      <w:r w:rsidRPr="00DD0FE8">
        <w:rPr>
          <w:rFonts w:asciiTheme="minorHAnsi" w:hAnsiTheme="minorHAnsi" w:cstheme="minorHAnsi"/>
          <w:b/>
          <w:bCs/>
          <w:sz w:val="22"/>
          <w:szCs w:val="22"/>
          <w:lang w:eastAsia="en-US"/>
        </w:rPr>
        <w:t>:</w:t>
      </w:r>
    </w:p>
    <w:p w14:paraId="215E763B" w14:textId="77777777" w:rsidR="00AC034E" w:rsidRPr="00DD0FE8" w:rsidRDefault="00AC034E" w:rsidP="00AC034E">
      <w:pPr>
        <w:widowControl w:val="0"/>
        <w:autoSpaceDE w:val="0"/>
        <w:autoSpaceDN w:val="0"/>
        <w:spacing w:line="271" w:lineRule="auto"/>
        <w:rPr>
          <w:rFonts w:asciiTheme="minorHAnsi" w:hAnsiTheme="minorHAnsi" w:cstheme="minorHAnsi"/>
          <w:sz w:val="22"/>
          <w:szCs w:val="22"/>
          <w:lang w:eastAsia="en-US"/>
        </w:rPr>
      </w:pPr>
      <w:r w:rsidRPr="00DD0FE8">
        <w:rPr>
          <w:rFonts w:asciiTheme="minorHAnsi" w:hAnsiTheme="minorHAnsi" w:cstheme="minorHAnsi"/>
          <w:sz w:val="22"/>
          <w:szCs w:val="22"/>
          <w:lang w:eastAsia="en-US"/>
        </w:rPr>
        <w:t>.....................................................................................................................................................</w:t>
      </w:r>
    </w:p>
    <w:p w14:paraId="3FEA71FA" w14:textId="77777777" w:rsidR="00AC034E" w:rsidRPr="00DD0FE8" w:rsidRDefault="00AC034E" w:rsidP="00AC034E">
      <w:pPr>
        <w:widowControl w:val="0"/>
        <w:autoSpaceDE w:val="0"/>
        <w:autoSpaceDN w:val="0"/>
        <w:spacing w:line="271" w:lineRule="auto"/>
        <w:rPr>
          <w:rFonts w:asciiTheme="minorHAnsi" w:hAnsiTheme="minorHAnsi" w:cstheme="minorHAnsi"/>
          <w:sz w:val="22"/>
          <w:szCs w:val="22"/>
          <w:lang w:eastAsia="en-US"/>
        </w:rPr>
      </w:pPr>
      <w:r w:rsidRPr="00DD0FE8">
        <w:rPr>
          <w:rFonts w:asciiTheme="minorHAnsi" w:hAnsiTheme="minorHAnsi" w:cstheme="minorHAnsi"/>
          <w:sz w:val="22"/>
          <w:szCs w:val="22"/>
          <w:lang w:eastAsia="en-US"/>
        </w:rPr>
        <w:t>.....................................................................................................................................................</w:t>
      </w:r>
    </w:p>
    <w:p w14:paraId="202354AC" w14:textId="77777777" w:rsidR="00AC034E" w:rsidRPr="00DD0FE8" w:rsidRDefault="00AC034E" w:rsidP="00AC034E">
      <w:pPr>
        <w:widowControl w:val="0"/>
        <w:autoSpaceDE w:val="0"/>
        <w:autoSpaceDN w:val="0"/>
        <w:spacing w:line="271" w:lineRule="auto"/>
        <w:rPr>
          <w:rFonts w:asciiTheme="minorHAnsi" w:hAnsiTheme="minorHAnsi" w:cstheme="minorHAnsi"/>
          <w:i/>
          <w:sz w:val="22"/>
          <w:szCs w:val="22"/>
          <w:lang w:eastAsia="en-US"/>
        </w:rPr>
      </w:pPr>
      <w:r w:rsidRPr="00DD0FE8">
        <w:rPr>
          <w:rFonts w:asciiTheme="minorHAnsi" w:hAnsiTheme="minorHAnsi" w:cstheme="minorHAnsi"/>
          <w:i/>
          <w:sz w:val="22"/>
          <w:szCs w:val="22"/>
          <w:lang w:eastAsia="en-US"/>
        </w:rPr>
        <w:t>(pełna nazwa/firma, adres, w zależności od podmiotu: NIP/PESEL, KRS/</w:t>
      </w:r>
      <w:proofErr w:type="spellStart"/>
      <w:r w:rsidRPr="00DD0FE8">
        <w:rPr>
          <w:rFonts w:asciiTheme="minorHAnsi" w:hAnsiTheme="minorHAnsi" w:cstheme="minorHAnsi"/>
          <w:i/>
          <w:sz w:val="22"/>
          <w:szCs w:val="22"/>
          <w:lang w:eastAsia="en-US"/>
        </w:rPr>
        <w:t>CEiDG</w:t>
      </w:r>
      <w:proofErr w:type="spellEnd"/>
      <w:r w:rsidRPr="00DD0FE8">
        <w:rPr>
          <w:rFonts w:asciiTheme="minorHAnsi" w:hAnsiTheme="minorHAnsi" w:cstheme="minorHAnsi"/>
          <w:i/>
          <w:sz w:val="22"/>
          <w:szCs w:val="22"/>
          <w:lang w:eastAsia="en-US"/>
        </w:rPr>
        <w:t>)</w:t>
      </w:r>
    </w:p>
    <w:p w14:paraId="0673FD97" w14:textId="77777777" w:rsidR="00AC034E" w:rsidRPr="00DD0FE8" w:rsidRDefault="00AC034E" w:rsidP="00AC034E">
      <w:pPr>
        <w:widowControl w:val="0"/>
        <w:autoSpaceDE w:val="0"/>
        <w:autoSpaceDN w:val="0"/>
        <w:spacing w:line="271" w:lineRule="auto"/>
        <w:rPr>
          <w:rFonts w:asciiTheme="minorHAnsi" w:hAnsiTheme="minorHAnsi" w:cstheme="minorHAnsi"/>
          <w:i/>
          <w:sz w:val="22"/>
          <w:szCs w:val="22"/>
          <w:lang w:eastAsia="en-US"/>
        </w:rPr>
      </w:pPr>
    </w:p>
    <w:p w14:paraId="2AD438B0" w14:textId="77777777" w:rsidR="00AC034E" w:rsidRPr="00DD0FE8" w:rsidRDefault="00AC034E" w:rsidP="00AC034E">
      <w:pPr>
        <w:widowControl w:val="0"/>
        <w:autoSpaceDE w:val="0"/>
        <w:autoSpaceDN w:val="0"/>
        <w:spacing w:line="271" w:lineRule="auto"/>
        <w:rPr>
          <w:rFonts w:asciiTheme="minorHAnsi" w:hAnsiTheme="minorHAnsi" w:cstheme="minorHAnsi"/>
          <w:sz w:val="22"/>
          <w:szCs w:val="22"/>
          <w:lang w:eastAsia="en-US"/>
        </w:rPr>
      </w:pPr>
      <w:r w:rsidRPr="00DD0FE8">
        <w:rPr>
          <w:rFonts w:asciiTheme="minorHAnsi" w:hAnsiTheme="minorHAnsi" w:cstheme="minorHAnsi"/>
          <w:sz w:val="22"/>
          <w:szCs w:val="22"/>
          <w:lang w:eastAsia="en-US"/>
        </w:rPr>
        <w:t>reprezentowany przez:</w:t>
      </w:r>
    </w:p>
    <w:p w14:paraId="2A8F7F92" w14:textId="77777777" w:rsidR="00AC034E" w:rsidRPr="00DD0FE8" w:rsidRDefault="00AC034E" w:rsidP="00AC034E">
      <w:pPr>
        <w:widowControl w:val="0"/>
        <w:autoSpaceDE w:val="0"/>
        <w:autoSpaceDN w:val="0"/>
        <w:spacing w:line="271" w:lineRule="auto"/>
        <w:rPr>
          <w:rFonts w:asciiTheme="minorHAnsi" w:hAnsiTheme="minorHAnsi" w:cstheme="minorHAnsi"/>
          <w:sz w:val="22"/>
          <w:szCs w:val="22"/>
          <w:lang w:eastAsia="en-US"/>
        </w:rPr>
      </w:pPr>
      <w:r w:rsidRPr="00DD0FE8">
        <w:rPr>
          <w:rFonts w:asciiTheme="minorHAnsi" w:hAnsiTheme="minorHAnsi" w:cstheme="minorHAnsi"/>
          <w:sz w:val="22"/>
          <w:szCs w:val="22"/>
          <w:lang w:eastAsia="en-US"/>
        </w:rPr>
        <w:t>……………………………………………………………………………………………………………</w:t>
      </w:r>
    </w:p>
    <w:p w14:paraId="5E1DD064" w14:textId="77777777" w:rsidR="00AC034E" w:rsidRPr="00DD0FE8" w:rsidRDefault="00AC034E" w:rsidP="00AC034E">
      <w:pPr>
        <w:widowControl w:val="0"/>
        <w:autoSpaceDE w:val="0"/>
        <w:autoSpaceDN w:val="0"/>
        <w:spacing w:line="271" w:lineRule="auto"/>
        <w:rPr>
          <w:rFonts w:asciiTheme="minorHAnsi" w:hAnsiTheme="minorHAnsi" w:cstheme="minorHAnsi"/>
          <w:i/>
          <w:sz w:val="22"/>
          <w:szCs w:val="22"/>
          <w:lang w:eastAsia="en-US"/>
        </w:rPr>
      </w:pPr>
      <w:r w:rsidRPr="00DD0FE8">
        <w:rPr>
          <w:rFonts w:asciiTheme="minorHAnsi" w:hAnsiTheme="minorHAnsi" w:cstheme="minorHAnsi"/>
          <w:i/>
          <w:sz w:val="22"/>
          <w:szCs w:val="22"/>
          <w:lang w:eastAsia="en-US"/>
        </w:rPr>
        <w:t>(imię, nazwisko, stanowisko/podstawa do reprezentacji)</w:t>
      </w:r>
    </w:p>
    <w:p w14:paraId="38D069B1" w14:textId="77777777" w:rsidR="00AC034E" w:rsidRPr="00DD0FE8" w:rsidRDefault="00AC034E" w:rsidP="00AC034E">
      <w:pPr>
        <w:widowControl w:val="0"/>
        <w:autoSpaceDE w:val="0"/>
        <w:autoSpaceDN w:val="0"/>
        <w:spacing w:line="271" w:lineRule="auto"/>
        <w:rPr>
          <w:rFonts w:asciiTheme="minorHAnsi" w:hAnsiTheme="minorHAnsi" w:cstheme="minorHAnsi"/>
          <w:i/>
          <w:sz w:val="22"/>
          <w:szCs w:val="22"/>
          <w:lang w:eastAsia="en-US"/>
        </w:rPr>
      </w:pPr>
    </w:p>
    <w:p w14:paraId="2E736B37" w14:textId="77777777" w:rsidR="00AC034E" w:rsidRPr="00DD0FE8" w:rsidRDefault="00AC034E" w:rsidP="00AC034E">
      <w:pPr>
        <w:widowControl w:val="0"/>
        <w:autoSpaceDE w:val="0"/>
        <w:autoSpaceDN w:val="0"/>
        <w:spacing w:line="271" w:lineRule="auto"/>
        <w:rPr>
          <w:rFonts w:asciiTheme="minorHAnsi" w:hAnsiTheme="minorHAnsi" w:cstheme="minorHAnsi"/>
          <w:i/>
          <w:sz w:val="22"/>
          <w:szCs w:val="22"/>
          <w:lang w:eastAsia="en-US"/>
        </w:rPr>
      </w:pPr>
      <w:r w:rsidRPr="00DD0FE8">
        <w:rPr>
          <w:rFonts w:asciiTheme="minorHAnsi" w:hAnsiTheme="minorHAnsi" w:cstheme="minorHAnsi"/>
          <w:i/>
          <w:sz w:val="22"/>
          <w:szCs w:val="22"/>
          <w:lang w:eastAsia="en-US"/>
        </w:rPr>
        <w:t xml:space="preserve">Odpis z właściwego rejestru dostępny jest pod adresem internetowym (art. 274 ust. 4 </w:t>
      </w:r>
      <w:proofErr w:type="spellStart"/>
      <w:r w:rsidRPr="00DD0FE8">
        <w:rPr>
          <w:rFonts w:asciiTheme="minorHAnsi" w:hAnsiTheme="minorHAnsi" w:cstheme="minorHAnsi"/>
          <w:i/>
          <w:sz w:val="22"/>
          <w:szCs w:val="22"/>
          <w:lang w:eastAsia="en-US"/>
        </w:rPr>
        <w:t>uPZP</w:t>
      </w:r>
      <w:proofErr w:type="spellEnd"/>
      <w:r w:rsidRPr="00DD0FE8">
        <w:rPr>
          <w:rFonts w:asciiTheme="minorHAnsi" w:hAnsiTheme="minorHAnsi" w:cstheme="minorHAnsi"/>
          <w:i/>
          <w:sz w:val="22"/>
          <w:szCs w:val="22"/>
          <w:lang w:eastAsia="en-US"/>
        </w:rPr>
        <w:t xml:space="preserve">): </w:t>
      </w:r>
    </w:p>
    <w:p w14:paraId="1CE4F480" w14:textId="77777777" w:rsidR="00AC034E" w:rsidRPr="00DD0FE8" w:rsidRDefault="00AC034E" w:rsidP="00AC034E">
      <w:pPr>
        <w:widowControl w:val="0"/>
        <w:autoSpaceDE w:val="0"/>
        <w:autoSpaceDN w:val="0"/>
        <w:spacing w:line="271" w:lineRule="auto"/>
        <w:rPr>
          <w:rFonts w:asciiTheme="minorHAnsi" w:hAnsiTheme="minorHAnsi" w:cstheme="minorHAnsi"/>
          <w:i/>
          <w:sz w:val="22"/>
          <w:szCs w:val="22"/>
          <w:lang w:eastAsia="en-US"/>
        </w:rPr>
      </w:pPr>
      <w:r w:rsidRPr="00DD0FE8">
        <w:rPr>
          <w:rFonts w:asciiTheme="minorHAnsi" w:hAnsiTheme="minorHAnsi" w:cstheme="minorHAnsi"/>
          <w:i/>
          <w:sz w:val="22"/>
          <w:szCs w:val="22"/>
          <w:lang w:eastAsia="en-US"/>
        </w:rPr>
        <w:t>……………………………………………………………………….</w:t>
      </w:r>
    </w:p>
    <w:p w14:paraId="2852676B" w14:textId="77777777" w:rsidR="00AC034E" w:rsidRPr="00DD0FE8" w:rsidRDefault="00AC034E" w:rsidP="00AC034E">
      <w:pPr>
        <w:widowControl w:val="0"/>
        <w:autoSpaceDE w:val="0"/>
        <w:autoSpaceDN w:val="0"/>
        <w:spacing w:line="271" w:lineRule="auto"/>
        <w:ind w:left="749" w:right="610"/>
        <w:jc w:val="center"/>
        <w:rPr>
          <w:rFonts w:asciiTheme="minorHAnsi" w:hAnsiTheme="minorHAnsi" w:cstheme="minorHAnsi"/>
          <w:b/>
          <w:sz w:val="22"/>
          <w:szCs w:val="22"/>
          <w:lang w:eastAsia="en-US"/>
        </w:rPr>
      </w:pPr>
      <w:r w:rsidRPr="00DD0FE8">
        <w:rPr>
          <w:rFonts w:asciiTheme="minorHAnsi" w:hAnsiTheme="minorHAnsi" w:cstheme="minorHAnsi"/>
          <w:b/>
          <w:sz w:val="22"/>
          <w:szCs w:val="22"/>
          <w:u w:val="thick"/>
          <w:lang w:eastAsia="en-US"/>
        </w:rPr>
        <w:t>OŚWIADCZENIE WYKONAWCY</w:t>
      </w:r>
      <w:r w:rsidRPr="00DD0FE8">
        <w:rPr>
          <w:rFonts w:asciiTheme="minorHAnsi" w:hAnsiTheme="minorHAnsi" w:cstheme="minorHAnsi"/>
          <w:b/>
          <w:sz w:val="22"/>
          <w:szCs w:val="22"/>
          <w:u w:val="thick"/>
          <w:vertAlign w:val="superscript"/>
          <w:lang w:eastAsia="en-US"/>
        </w:rPr>
        <w:footnoteReference w:id="1"/>
      </w:r>
    </w:p>
    <w:p w14:paraId="7C5639C7" w14:textId="77777777" w:rsidR="00AC034E" w:rsidRPr="00DD0FE8" w:rsidRDefault="00AC034E" w:rsidP="00AC034E">
      <w:pPr>
        <w:widowControl w:val="0"/>
        <w:autoSpaceDE w:val="0"/>
        <w:autoSpaceDN w:val="0"/>
        <w:spacing w:line="271" w:lineRule="auto"/>
        <w:rPr>
          <w:rFonts w:asciiTheme="minorHAnsi" w:hAnsiTheme="minorHAnsi" w:cstheme="minorHAnsi"/>
          <w:sz w:val="22"/>
          <w:szCs w:val="22"/>
          <w:lang w:eastAsia="en-US"/>
        </w:rPr>
      </w:pPr>
    </w:p>
    <w:p w14:paraId="12F37331" w14:textId="77777777" w:rsidR="00AC034E" w:rsidRPr="00DD0FE8" w:rsidRDefault="00AC034E" w:rsidP="00AC034E">
      <w:pPr>
        <w:widowControl w:val="0"/>
        <w:autoSpaceDE w:val="0"/>
        <w:autoSpaceDN w:val="0"/>
        <w:spacing w:line="271" w:lineRule="auto"/>
        <w:ind w:left="749" w:right="613"/>
        <w:jc w:val="center"/>
        <w:rPr>
          <w:rFonts w:asciiTheme="minorHAnsi" w:hAnsiTheme="minorHAnsi" w:cstheme="minorHAnsi"/>
          <w:sz w:val="22"/>
          <w:szCs w:val="22"/>
          <w:u w:val="single"/>
          <w:lang w:eastAsia="en-US"/>
        </w:rPr>
      </w:pPr>
      <w:r w:rsidRPr="00DD0FE8">
        <w:rPr>
          <w:rFonts w:asciiTheme="minorHAnsi" w:hAnsiTheme="minorHAnsi" w:cstheme="minorHAnsi"/>
          <w:sz w:val="22"/>
          <w:szCs w:val="22"/>
          <w:u w:val="single"/>
          <w:lang w:eastAsia="en-US"/>
        </w:rPr>
        <w:t>DOTYCZĄCE PODSTAW WYKLUCZENIA Z POSTĘPOWANIA</w:t>
      </w:r>
    </w:p>
    <w:p w14:paraId="2096E7DC" w14:textId="77777777" w:rsidR="00AC034E" w:rsidRPr="00DD0FE8" w:rsidRDefault="00AC034E" w:rsidP="00AC034E">
      <w:pPr>
        <w:widowControl w:val="0"/>
        <w:autoSpaceDE w:val="0"/>
        <w:autoSpaceDN w:val="0"/>
        <w:spacing w:line="271" w:lineRule="auto"/>
        <w:ind w:left="749" w:right="613"/>
        <w:jc w:val="center"/>
        <w:rPr>
          <w:rFonts w:asciiTheme="minorHAnsi" w:hAnsiTheme="minorHAnsi" w:cstheme="minorHAnsi"/>
          <w:sz w:val="22"/>
          <w:szCs w:val="22"/>
          <w:lang w:eastAsia="en-US"/>
        </w:rPr>
      </w:pPr>
    </w:p>
    <w:p w14:paraId="58499A38" w14:textId="154A7B59" w:rsidR="00AC034E" w:rsidRPr="00DD0FE8" w:rsidRDefault="00AC034E" w:rsidP="00AC034E">
      <w:pPr>
        <w:widowControl w:val="0"/>
        <w:autoSpaceDE w:val="0"/>
        <w:autoSpaceDN w:val="0"/>
        <w:spacing w:line="271" w:lineRule="auto"/>
        <w:jc w:val="both"/>
        <w:rPr>
          <w:rFonts w:asciiTheme="minorHAnsi" w:hAnsiTheme="minorHAnsi" w:cstheme="minorHAnsi"/>
          <w:b/>
          <w:i/>
          <w:iCs/>
          <w:sz w:val="22"/>
          <w:szCs w:val="22"/>
          <w:lang w:eastAsia="en-US"/>
        </w:rPr>
      </w:pPr>
      <w:r w:rsidRPr="00DD0FE8">
        <w:rPr>
          <w:rFonts w:asciiTheme="minorHAnsi" w:hAnsiTheme="minorHAnsi" w:cstheme="minorHAnsi"/>
          <w:sz w:val="22"/>
          <w:szCs w:val="22"/>
          <w:lang w:eastAsia="en-US"/>
        </w:rPr>
        <w:t>Na potrzeby postępowania o udzielenie zamówienia publicznego</w:t>
      </w:r>
      <w:r w:rsidRPr="00DD0FE8">
        <w:rPr>
          <w:rFonts w:asciiTheme="minorHAnsi" w:hAnsiTheme="minorHAnsi" w:cstheme="minorHAnsi"/>
          <w:b/>
          <w:bCs/>
          <w:sz w:val="22"/>
          <w:szCs w:val="22"/>
          <w:lang w:eastAsia="en-US"/>
        </w:rPr>
        <w:t xml:space="preserve"> na </w:t>
      </w:r>
      <w:r w:rsidR="00137AE5" w:rsidRPr="00DD0FE8">
        <w:rPr>
          <w:rFonts w:asciiTheme="minorHAnsi" w:hAnsiTheme="minorHAnsi" w:cstheme="minorHAnsi"/>
          <w:b/>
          <w:bCs/>
          <w:sz w:val="22"/>
          <w:szCs w:val="22"/>
          <w:lang w:eastAsia="en-US"/>
        </w:rPr>
        <w:t xml:space="preserve">zapewnienie dostępu do sieci Internet nie mniejszej niż </w:t>
      </w:r>
      <w:r w:rsidR="001D7577">
        <w:rPr>
          <w:rFonts w:asciiTheme="minorHAnsi" w:hAnsiTheme="minorHAnsi" w:cstheme="minorHAnsi"/>
          <w:b/>
          <w:bCs/>
          <w:sz w:val="22"/>
          <w:szCs w:val="22"/>
          <w:lang w:eastAsia="en-US"/>
        </w:rPr>
        <w:t>3</w:t>
      </w:r>
      <w:r w:rsidR="00137AE5" w:rsidRPr="00DD0FE8">
        <w:rPr>
          <w:rFonts w:asciiTheme="minorHAnsi" w:hAnsiTheme="minorHAnsi" w:cstheme="minorHAnsi"/>
          <w:b/>
          <w:bCs/>
          <w:sz w:val="22"/>
          <w:szCs w:val="22"/>
          <w:lang w:eastAsia="en-US"/>
        </w:rPr>
        <w:t xml:space="preserve">00 </w:t>
      </w:r>
      <w:proofErr w:type="spellStart"/>
      <w:r w:rsidR="00137AE5" w:rsidRPr="00DD0FE8">
        <w:rPr>
          <w:rFonts w:asciiTheme="minorHAnsi" w:hAnsiTheme="minorHAnsi" w:cstheme="minorHAnsi"/>
          <w:b/>
          <w:bCs/>
          <w:sz w:val="22"/>
          <w:szCs w:val="22"/>
          <w:lang w:eastAsia="en-US"/>
        </w:rPr>
        <w:t>Mbps</w:t>
      </w:r>
      <w:proofErr w:type="spellEnd"/>
      <w:r w:rsidR="00137AE5" w:rsidRPr="00DD0FE8">
        <w:rPr>
          <w:rFonts w:asciiTheme="minorHAnsi" w:hAnsiTheme="minorHAnsi" w:cstheme="minorHAnsi"/>
          <w:b/>
          <w:bCs/>
          <w:sz w:val="22"/>
          <w:szCs w:val="22"/>
          <w:lang w:eastAsia="en-US"/>
        </w:rPr>
        <w:t xml:space="preserve"> /</w:t>
      </w:r>
      <w:r w:rsidR="001D7577">
        <w:rPr>
          <w:rFonts w:asciiTheme="minorHAnsi" w:hAnsiTheme="minorHAnsi" w:cstheme="minorHAnsi"/>
          <w:b/>
          <w:bCs/>
          <w:sz w:val="22"/>
          <w:szCs w:val="22"/>
          <w:lang w:eastAsia="en-US"/>
        </w:rPr>
        <w:t>3</w:t>
      </w:r>
      <w:r w:rsidR="00137AE5" w:rsidRPr="00DD0FE8">
        <w:rPr>
          <w:rFonts w:asciiTheme="minorHAnsi" w:hAnsiTheme="minorHAnsi" w:cstheme="minorHAnsi"/>
          <w:b/>
          <w:bCs/>
          <w:sz w:val="22"/>
          <w:szCs w:val="22"/>
          <w:lang w:eastAsia="en-US"/>
        </w:rPr>
        <w:t xml:space="preserve">00 </w:t>
      </w:r>
      <w:proofErr w:type="spellStart"/>
      <w:r w:rsidR="00137AE5" w:rsidRPr="00DD0FE8">
        <w:rPr>
          <w:rFonts w:asciiTheme="minorHAnsi" w:hAnsiTheme="minorHAnsi" w:cstheme="minorHAnsi"/>
          <w:b/>
          <w:bCs/>
          <w:sz w:val="22"/>
          <w:szCs w:val="22"/>
          <w:lang w:eastAsia="en-US"/>
        </w:rPr>
        <w:t>Mbps</w:t>
      </w:r>
      <w:proofErr w:type="spellEnd"/>
      <w:r w:rsidR="00137AE5" w:rsidRPr="00DD0FE8">
        <w:rPr>
          <w:rFonts w:asciiTheme="minorHAnsi" w:hAnsiTheme="minorHAnsi" w:cstheme="minorHAnsi"/>
          <w:b/>
          <w:bCs/>
          <w:sz w:val="22"/>
          <w:szCs w:val="22"/>
          <w:lang w:eastAsia="en-US"/>
        </w:rPr>
        <w:t xml:space="preserve"> na okres </w:t>
      </w:r>
      <w:r w:rsidR="001D7577">
        <w:rPr>
          <w:rFonts w:asciiTheme="minorHAnsi" w:hAnsiTheme="minorHAnsi" w:cstheme="minorHAnsi"/>
          <w:b/>
          <w:bCs/>
          <w:sz w:val="22"/>
          <w:szCs w:val="22"/>
          <w:lang w:eastAsia="en-US"/>
        </w:rPr>
        <w:t>12</w:t>
      </w:r>
      <w:r w:rsidR="00137AE5" w:rsidRPr="00DD0FE8">
        <w:rPr>
          <w:rFonts w:asciiTheme="minorHAnsi" w:hAnsiTheme="minorHAnsi" w:cstheme="minorHAnsi"/>
          <w:b/>
          <w:bCs/>
          <w:sz w:val="22"/>
          <w:szCs w:val="22"/>
          <w:lang w:eastAsia="en-US"/>
        </w:rPr>
        <w:t xml:space="preserve"> miesięcy</w:t>
      </w:r>
      <w:r w:rsidR="001D7577">
        <w:rPr>
          <w:rFonts w:asciiTheme="minorHAnsi" w:hAnsiTheme="minorHAnsi" w:cstheme="minorHAnsi"/>
          <w:b/>
          <w:bCs/>
          <w:sz w:val="22"/>
          <w:szCs w:val="22"/>
          <w:lang w:eastAsia="en-US"/>
        </w:rPr>
        <w:t>, lecz nie później niż do dnia 31.08.2023 r.</w:t>
      </w:r>
      <w:r w:rsidR="00137AE5" w:rsidRPr="00DD0FE8">
        <w:rPr>
          <w:rFonts w:asciiTheme="minorHAnsi" w:hAnsiTheme="minorHAnsi" w:cstheme="minorHAnsi"/>
          <w:b/>
          <w:bCs/>
          <w:sz w:val="22"/>
          <w:szCs w:val="22"/>
          <w:lang w:eastAsia="en-US"/>
        </w:rPr>
        <w:t xml:space="preserve"> dla </w:t>
      </w:r>
      <w:r w:rsidR="001D7577" w:rsidRPr="00293FD9">
        <w:rPr>
          <w:rFonts w:ascii="Calibri" w:eastAsia="Calibri" w:hAnsi="Calibri" w:cs="Calibri"/>
          <w:b/>
          <w:bCs/>
          <w:iCs/>
          <w:sz w:val="22"/>
          <w:szCs w:val="22"/>
          <w:lang w:eastAsia="en-US"/>
        </w:rPr>
        <w:t>Wspólnego</w:t>
      </w:r>
      <w:r w:rsidR="001D7577">
        <w:rPr>
          <w:rFonts w:ascii="Calibri" w:eastAsia="Calibri" w:hAnsi="Calibri" w:cs="Calibri"/>
          <w:b/>
          <w:bCs/>
          <w:iCs/>
          <w:sz w:val="22"/>
          <w:szCs w:val="22"/>
          <w:lang w:eastAsia="en-US"/>
        </w:rPr>
        <w:t xml:space="preserve"> </w:t>
      </w:r>
      <w:r w:rsidR="001D7577" w:rsidRPr="00293FD9">
        <w:rPr>
          <w:rFonts w:ascii="Calibri" w:eastAsia="Calibri" w:hAnsi="Calibri" w:cs="Calibri"/>
          <w:b/>
          <w:bCs/>
          <w:iCs/>
          <w:sz w:val="22"/>
          <w:szCs w:val="22"/>
          <w:lang w:eastAsia="en-US"/>
        </w:rPr>
        <w:t xml:space="preserve">Sekretariatu </w:t>
      </w:r>
      <w:r w:rsidR="001D7577">
        <w:rPr>
          <w:rFonts w:ascii="Calibri" w:eastAsia="Calibri" w:hAnsi="Calibri" w:cs="Calibri"/>
          <w:b/>
          <w:bCs/>
          <w:iCs/>
          <w:sz w:val="22"/>
          <w:szCs w:val="22"/>
          <w:lang w:eastAsia="en-US"/>
        </w:rPr>
        <w:t xml:space="preserve">Technicznego </w:t>
      </w:r>
      <w:r w:rsidR="001D7577" w:rsidRPr="007C421D">
        <w:rPr>
          <w:rFonts w:asciiTheme="minorHAnsi" w:hAnsiTheme="minorHAnsi" w:cstheme="minorHAnsi"/>
          <w:b/>
          <w:bCs/>
          <w:sz w:val="22"/>
          <w:szCs w:val="22"/>
        </w:rPr>
        <w:t>Programu Współpracy Transgranicznej Polska-Rosja 2014-2020 w Olsztynie</w:t>
      </w:r>
      <w:r w:rsidRPr="00DD0FE8">
        <w:rPr>
          <w:rFonts w:asciiTheme="minorHAnsi" w:hAnsiTheme="minorHAnsi" w:cstheme="minorHAnsi"/>
          <w:b/>
          <w:bCs/>
          <w:sz w:val="22"/>
          <w:szCs w:val="22"/>
          <w:lang w:eastAsia="en-US"/>
        </w:rPr>
        <w:t xml:space="preserve">, </w:t>
      </w:r>
      <w:r w:rsidRPr="00DD0FE8">
        <w:rPr>
          <w:rFonts w:asciiTheme="minorHAnsi" w:hAnsiTheme="minorHAnsi" w:cstheme="minorHAnsi"/>
          <w:sz w:val="22"/>
          <w:szCs w:val="22"/>
          <w:lang w:eastAsia="en-US"/>
        </w:rPr>
        <w:t>działającego w ramach Centrum Projektów Europejskich (CPE), z siedzibą w Warszawie (02-672), przy ul. Domaniewskiej 39a (NIP: 701-015-88-87, REGON: 141681456)</w:t>
      </w:r>
      <w:r w:rsidRPr="00DD0FE8">
        <w:rPr>
          <w:rFonts w:asciiTheme="minorHAnsi" w:hAnsiTheme="minorHAnsi" w:cstheme="minorHAnsi"/>
          <w:i/>
          <w:sz w:val="22"/>
          <w:szCs w:val="22"/>
          <w:lang w:eastAsia="en-US"/>
        </w:rPr>
        <w:t xml:space="preserve">, </w:t>
      </w:r>
      <w:r w:rsidRPr="00DD0FE8">
        <w:rPr>
          <w:rFonts w:asciiTheme="minorHAnsi" w:hAnsiTheme="minorHAnsi" w:cstheme="minorHAnsi"/>
          <w:sz w:val="22"/>
          <w:szCs w:val="22"/>
          <w:lang w:eastAsia="en-US"/>
        </w:rPr>
        <w:t>oświadczam, że nie podlegam wykluczeniu z postępowania na podstawie art. 7 ust. 1  ustawy z dnia 13 kwietnia</w:t>
      </w:r>
      <w:r w:rsidR="00DD0FE8">
        <w:rPr>
          <w:rFonts w:asciiTheme="minorHAnsi" w:hAnsiTheme="minorHAnsi" w:cstheme="minorHAnsi"/>
          <w:sz w:val="22"/>
          <w:szCs w:val="22"/>
          <w:lang w:eastAsia="en-US"/>
        </w:rPr>
        <w:t xml:space="preserve"> </w:t>
      </w:r>
      <w:r w:rsidRPr="00DD0FE8">
        <w:rPr>
          <w:rFonts w:asciiTheme="minorHAnsi" w:hAnsiTheme="minorHAnsi" w:cstheme="minorHAnsi"/>
          <w:sz w:val="22"/>
          <w:szCs w:val="22"/>
          <w:lang w:eastAsia="en-US"/>
        </w:rPr>
        <w:t>2022</w:t>
      </w:r>
      <w:r w:rsidR="00DD0FE8">
        <w:rPr>
          <w:rFonts w:asciiTheme="minorHAnsi" w:hAnsiTheme="minorHAnsi" w:cstheme="minorHAnsi"/>
          <w:sz w:val="22"/>
          <w:szCs w:val="22"/>
          <w:lang w:eastAsia="en-US"/>
        </w:rPr>
        <w:t xml:space="preserve"> </w:t>
      </w:r>
      <w:r w:rsidRPr="00DD0FE8">
        <w:rPr>
          <w:rFonts w:asciiTheme="minorHAnsi" w:hAnsiTheme="minorHAnsi" w:cstheme="minorHAnsi"/>
          <w:sz w:val="22"/>
          <w:szCs w:val="22"/>
          <w:lang w:eastAsia="en-US"/>
        </w:rPr>
        <w:t>r.</w:t>
      </w:r>
      <w:r w:rsidR="00DD0FE8">
        <w:rPr>
          <w:rFonts w:asciiTheme="minorHAnsi" w:hAnsiTheme="minorHAnsi" w:cstheme="minorHAnsi"/>
          <w:sz w:val="22"/>
          <w:szCs w:val="22"/>
          <w:lang w:eastAsia="en-US"/>
        </w:rPr>
        <w:t xml:space="preserve"> </w:t>
      </w:r>
      <w:r w:rsidRPr="00DD0FE8">
        <w:rPr>
          <w:rFonts w:asciiTheme="minorHAnsi" w:hAnsiTheme="minorHAnsi" w:cstheme="minorHAnsi"/>
          <w:sz w:val="22"/>
          <w:szCs w:val="22"/>
          <w:lang w:eastAsia="en-US"/>
        </w:rPr>
        <w:t>o</w:t>
      </w:r>
      <w:r w:rsidR="00DD0FE8">
        <w:rPr>
          <w:rFonts w:asciiTheme="minorHAnsi" w:hAnsiTheme="minorHAnsi" w:cstheme="minorHAnsi"/>
          <w:sz w:val="22"/>
          <w:szCs w:val="22"/>
          <w:lang w:eastAsia="en-US"/>
        </w:rPr>
        <w:t xml:space="preserve"> </w:t>
      </w:r>
      <w:r w:rsidRPr="00DD0FE8">
        <w:rPr>
          <w:rFonts w:asciiTheme="minorHAnsi" w:hAnsiTheme="minorHAnsi" w:cstheme="minorHAnsi"/>
          <w:sz w:val="22"/>
          <w:szCs w:val="22"/>
          <w:lang w:eastAsia="en-US"/>
        </w:rPr>
        <w:t>szczególnych</w:t>
      </w:r>
      <w:r w:rsidR="00DD0FE8">
        <w:rPr>
          <w:rFonts w:asciiTheme="minorHAnsi" w:hAnsiTheme="minorHAnsi" w:cstheme="minorHAnsi"/>
          <w:sz w:val="22"/>
          <w:szCs w:val="22"/>
          <w:lang w:eastAsia="en-US"/>
        </w:rPr>
        <w:t xml:space="preserve"> </w:t>
      </w:r>
      <w:r w:rsidRPr="00DD0FE8">
        <w:rPr>
          <w:rFonts w:asciiTheme="minorHAnsi" w:hAnsiTheme="minorHAnsi" w:cstheme="minorHAnsi"/>
          <w:sz w:val="22"/>
          <w:szCs w:val="22"/>
          <w:lang w:eastAsia="en-US"/>
        </w:rPr>
        <w:t>rozwiązaniach</w:t>
      </w:r>
      <w:r w:rsidR="00DD0FE8">
        <w:rPr>
          <w:rFonts w:asciiTheme="minorHAnsi" w:hAnsiTheme="minorHAnsi" w:cstheme="minorHAnsi"/>
          <w:sz w:val="22"/>
          <w:szCs w:val="22"/>
          <w:lang w:eastAsia="en-US"/>
        </w:rPr>
        <w:t xml:space="preserve"> </w:t>
      </w:r>
      <w:r w:rsidRPr="00DD0FE8">
        <w:rPr>
          <w:rFonts w:asciiTheme="minorHAnsi" w:hAnsiTheme="minorHAnsi" w:cstheme="minorHAnsi"/>
          <w:sz w:val="22"/>
          <w:szCs w:val="22"/>
          <w:lang w:eastAsia="en-US"/>
        </w:rPr>
        <w:t>w zakresie przeciwdziałania wspieraniu agresji na Ukrainę oraz służących ochronie bezpieczeństwa narodowego (Dz.U. z 2022 r., poz. 835).</w:t>
      </w:r>
    </w:p>
    <w:p w14:paraId="1AAE3222" w14:textId="77777777" w:rsidR="00AC034E" w:rsidRPr="00DD0FE8" w:rsidRDefault="00AC034E" w:rsidP="00DD0FE8">
      <w:pPr>
        <w:widowControl w:val="0"/>
        <w:autoSpaceDE w:val="0"/>
        <w:autoSpaceDN w:val="0"/>
        <w:rPr>
          <w:rFonts w:asciiTheme="minorHAnsi" w:hAnsiTheme="minorHAnsi" w:cstheme="minorHAnsi"/>
          <w:sz w:val="22"/>
          <w:szCs w:val="22"/>
          <w:lang w:eastAsia="en-US"/>
        </w:rPr>
      </w:pPr>
    </w:p>
    <w:p w14:paraId="27C60963" w14:textId="77777777" w:rsidR="00AC034E" w:rsidRPr="00DD0FE8" w:rsidRDefault="00AC034E" w:rsidP="00DD0FE8">
      <w:pPr>
        <w:widowControl w:val="0"/>
        <w:tabs>
          <w:tab w:val="left" w:leader="dot" w:pos="9199"/>
        </w:tabs>
        <w:autoSpaceDE w:val="0"/>
        <w:autoSpaceDN w:val="0"/>
        <w:jc w:val="right"/>
        <w:rPr>
          <w:rFonts w:asciiTheme="minorHAnsi" w:hAnsiTheme="minorHAnsi" w:cstheme="minorHAnsi"/>
          <w:sz w:val="22"/>
          <w:szCs w:val="22"/>
          <w:lang w:eastAsia="en-US"/>
        </w:rPr>
      </w:pPr>
      <w:bookmarkStart w:id="14" w:name="_Hlk104881795"/>
      <w:r w:rsidRPr="00DD0FE8">
        <w:rPr>
          <w:rFonts w:asciiTheme="minorHAnsi" w:hAnsiTheme="minorHAnsi" w:cstheme="minorHAnsi"/>
          <w:sz w:val="22"/>
          <w:szCs w:val="22"/>
          <w:lang w:eastAsia="en-US"/>
        </w:rPr>
        <w:t>…………….……., dnia…………………………2023 r</w:t>
      </w:r>
    </w:p>
    <w:p w14:paraId="31B609CB" w14:textId="77777777" w:rsidR="00AC034E" w:rsidRPr="00DD0FE8" w:rsidRDefault="00AC034E" w:rsidP="00DD0FE8">
      <w:pPr>
        <w:widowControl w:val="0"/>
        <w:autoSpaceDE w:val="0"/>
        <w:autoSpaceDN w:val="0"/>
        <w:ind w:right="116"/>
        <w:jc w:val="right"/>
        <w:rPr>
          <w:rFonts w:asciiTheme="minorHAnsi" w:hAnsiTheme="minorHAnsi" w:cstheme="minorHAnsi"/>
          <w:i/>
          <w:sz w:val="22"/>
          <w:szCs w:val="22"/>
          <w:lang w:eastAsia="en-US"/>
        </w:rPr>
      </w:pPr>
      <w:r w:rsidRPr="00DD0FE8">
        <w:rPr>
          <w:rFonts w:asciiTheme="minorHAnsi" w:hAnsiTheme="minorHAnsi" w:cstheme="minorHAnsi"/>
          <w:i/>
          <w:spacing w:val="-2"/>
          <w:sz w:val="22"/>
          <w:szCs w:val="22"/>
          <w:lang w:eastAsia="en-US"/>
        </w:rPr>
        <w:t>………………………………………….</w:t>
      </w:r>
    </w:p>
    <w:p w14:paraId="2FA26DD0" w14:textId="77777777" w:rsidR="00AC034E" w:rsidRPr="00DD0FE8" w:rsidRDefault="00AC034E" w:rsidP="00AC034E">
      <w:pPr>
        <w:widowControl w:val="0"/>
        <w:autoSpaceDE w:val="0"/>
        <w:autoSpaceDN w:val="0"/>
        <w:spacing w:line="271" w:lineRule="auto"/>
        <w:jc w:val="right"/>
        <w:rPr>
          <w:rFonts w:asciiTheme="minorHAnsi" w:hAnsiTheme="minorHAnsi" w:cstheme="minorHAnsi"/>
          <w:iCs/>
          <w:sz w:val="22"/>
          <w:szCs w:val="22"/>
          <w:lang w:eastAsia="en-US"/>
        </w:rPr>
      </w:pPr>
      <w:r w:rsidRPr="00DD0FE8">
        <w:rPr>
          <w:rFonts w:asciiTheme="minorHAnsi" w:hAnsiTheme="minorHAnsi" w:cstheme="minorHAnsi"/>
          <w:i/>
          <w:sz w:val="22"/>
          <w:szCs w:val="22"/>
          <w:lang w:eastAsia="en-US"/>
        </w:rPr>
        <w:t>Imię i nazwisko</w:t>
      </w:r>
      <w:bookmarkEnd w:id="14"/>
    </w:p>
    <w:p w14:paraId="270F44A2" w14:textId="77777777" w:rsidR="00AC034E" w:rsidRPr="00DD0FE8" w:rsidRDefault="00AC034E" w:rsidP="00AC034E">
      <w:pPr>
        <w:widowControl w:val="0"/>
        <w:autoSpaceDE w:val="0"/>
        <w:autoSpaceDN w:val="0"/>
        <w:spacing w:line="271" w:lineRule="auto"/>
        <w:jc w:val="center"/>
        <w:outlineLvl w:val="0"/>
        <w:rPr>
          <w:rFonts w:asciiTheme="minorHAnsi" w:hAnsiTheme="minorHAnsi" w:cstheme="minorHAnsi"/>
          <w:b/>
          <w:bCs/>
          <w:sz w:val="22"/>
          <w:szCs w:val="22"/>
          <w:lang w:eastAsia="en-US"/>
        </w:rPr>
      </w:pPr>
      <w:bookmarkStart w:id="15" w:name="_Toc77682838"/>
      <w:r w:rsidRPr="00DD0FE8">
        <w:rPr>
          <w:rFonts w:asciiTheme="minorHAnsi" w:hAnsiTheme="minorHAnsi" w:cstheme="minorHAnsi"/>
          <w:b/>
          <w:bCs/>
          <w:sz w:val="22"/>
          <w:szCs w:val="22"/>
          <w:lang w:eastAsia="en-US"/>
        </w:rPr>
        <w:t>OŚWIADCZENIE DOTYCZĄCE PODANYCH INFORMACJI:</w:t>
      </w:r>
      <w:bookmarkEnd w:id="15"/>
    </w:p>
    <w:p w14:paraId="0FC8D2AC" w14:textId="77777777" w:rsidR="00AC034E" w:rsidRPr="00DD0FE8" w:rsidRDefault="00AC034E" w:rsidP="00AC034E">
      <w:pPr>
        <w:widowControl w:val="0"/>
        <w:autoSpaceDE w:val="0"/>
        <w:autoSpaceDN w:val="0"/>
        <w:spacing w:line="271" w:lineRule="auto"/>
        <w:ind w:right="116"/>
        <w:jc w:val="both"/>
        <w:rPr>
          <w:rFonts w:asciiTheme="minorHAnsi" w:hAnsiTheme="minorHAnsi" w:cstheme="minorHAnsi"/>
          <w:sz w:val="22"/>
          <w:szCs w:val="22"/>
          <w:lang w:eastAsia="en-US"/>
        </w:rPr>
      </w:pPr>
      <w:r w:rsidRPr="00DD0FE8">
        <w:rPr>
          <w:rFonts w:asciiTheme="minorHAnsi" w:hAnsiTheme="minorHAnsi" w:cstheme="minorHAnsi"/>
          <w:sz w:val="22"/>
          <w:szCs w:val="22"/>
          <w:lang w:eastAsia="en-US"/>
        </w:rPr>
        <w:t xml:space="preserve">Oświadczam, że wszystkie informacje podane w powyższych oświadczeniach są aktualne </w:t>
      </w:r>
      <w:r w:rsidRPr="00DD0FE8">
        <w:rPr>
          <w:rFonts w:asciiTheme="minorHAnsi" w:hAnsiTheme="minorHAnsi" w:cstheme="minorHAnsi"/>
          <w:sz w:val="22"/>
          <w:szCs w:val="22"/>
          <w:lang w:eastAsia="en-US"/>
        </w:rPr>
        <w:br/>
        <w:t>i zgodne z prawdą</w:t>
      </w:r>
      <w:r w:rsidRPr="00DD0FE8">
        <w:rPr>
          <w:rFonts w:asciiTheme="minorHAnsi" w:hAnsiTheme="minorHAnsi" w:cstheme="minorHAnsi"/>
          <w:spacing w:val="-11"/>
          <w:sz w:val="22"/>
          <w:szCs w:val="22"/>
          <w:lang w:eastAsia="en-US"/>
        </w:rPr>
        <w:t xml:space="preserve"> </w:t>
      </w:r>
      <w:r w:rsidRPr="00DD0FE8">
        <w:rPr>
          <w:rFonts w:asciiTheme="minorHAnsi" w:hAnsiTheme="minorHAnsi" w:cstheme="minorHAnsi"/>
          <w:sz w:val="22"/>
          <w:szCs w:val="22"/>
          <w:lang w:eastAsia="en-US"/>
        </w:rPr>
        <w:t>oraz</w:t>
      </w:r>
      <w:r w:rsidRPr="00DD0FE8">
        <w:rPr>
          <w:rFonts w:asciiTheme="minorHAnsi" w:hAnsiTheme="minorHAnsi" w:cstheme="minorHAnsi"/>
          <w:spacing w:val="-10"/>
          <w:sz w:val="22"/>
          <w:szCs w:val="22"/>
          <w:lang w:eastAsia="en-US"/>
        </w:rPr>
        <w:t xml:space="preserve"> </w:t>
      </w:r>
      <w:r w:rsidRPr="00DD0FE8">
        <w:rPr>
          <w:rFonts w:asciiTheme="minorHAnsi" w:hAnsiTheme="minorHAnsi" w:cstheme="minorHAnsi"/>
          <w:sz w:val="22"/>
          <w:szCs w:val="22"/>
          <w:lang w:eastAsia="en-US"/>
        </w:rPr>
        <w:t>zostały</w:t>
      </w:r>
      <w:r w:rsidRPr="00DD0FE8">
        <w:rPr>
          <w:rFonts w:asciiTheme="minorHAnsi" w:hAnsiTheme="minorHAnsi" w:cstheme="minorHAnsi"/>
          <w:spacing w:val="-9"/>
          <w:sz w:val="22"/>
          <w:szCs w:val="22"/>
          <w:lang w:eastAsia="en-US"/>
        </w:rPr>
        <w:t xml:space="preserve"> </w:t>
      </w:r>
      <w:r w:rsidRPr="00DD0FE8">
        <w:rPr>
          <w:rFonts w:asciiTheme="minorHAnsi" w:hAnsiTheme="minorHAnsi" w:cstheme="minorHAnsi"/>
          <w:sz w:val="22"/>
          <w:szCs w:val="22"/>
          <w:lang w:eastAsia="en-US"/>
        </w:rPr>
        <w:t>przedstawione</w:t>
      </w:r>
      <w:r w:rsidRPr="00DD0FE8">
        <w:rPr>
          <w:rFonts w:asciiTheme="minorHAnsi" w:hAnsiTheme="minorHAnsi" w:cstheme="minorHAnsi"/>
          <w:spacing w:val="-10"/>
          <w:sz w:val="22"/>
          <w:szCs w:val="22"/>
          <w:lang w:eastAsia="en-US"/>
        </w:rPr>
        <w:t xml:space="preserve"> </w:t>
      </w:r>
      <w:r w:rsidRPr="00DD0FE8">
        <w:rPr>
          <w:rFonts w:asciiTheme="minorHAnsi" w:hAnsiTheme="minorHAnsi" w:cstheme="minorHAnsi"/>
          <w:sz w:val="22"/>
          <w:szCs w:val="22"/>
          <w:lang w:eastAsia="en-US"/>
        </w:rPr>
        <w:t>z</w:t>
      </w:r>
      <w:r w:rsidRPr="00DD0FE8">
        <w:rPr>
          <w:rFonts w:asciiTheme="minorHAnsi" w:hAnsiTheme="minorHAnsi" w:cstheme="minorHAnsi"/>
          <w:spacing w:val="-10"/>
          <w:sz w:val="22"/>
          <w:szCs w:val="22"/>
          <w:lang w:eastAsia="en-US"/>
        </w:rPr>
        <w:t xml:space="preserve"> </w:t>
      </w:r>
      <w:r w:rsidRPr="00DD0FE8">
        <w:rPr>
          <w:rFonts w:asciiTheme="minorHAnsi" w:hAnsiTheme="minorHAnsi" w:cstheme="minorHAnsi"/>
          <w:sz w:val="22"/>
          <w:szCs w:val="22"/>
          <w:lang w:eastAsia="en-US"/>
        </w:rPr>
        <w:t>pełną</w:t>
      </w:r>
      <w:r w:rsidRPr="00DD0FE8">
        <w:rPr>
          <w:rFonts w:asciiTheme="minorHAnsi" w:hAnsiTheme="minorHAnsi" w:cstheme="minorHAnsi"/>
          <w:spacing w:val="-10"/>
          <w:sz w:val="22"/>
          <w:szCs w:val="22"/>
          <w:lang w:eastAsia="en-US"/>
        </w:rPr>
        <w:t xml:space="preserve"> </w:t>
      </w:r>
      <w:r w:rsidRPr="00DD0FE8">
        <w:rPr>
          <w:rFonts w:asciiTheme="minorHAnsi" w:hAnsiTheme="minorHAnsi" w:cstheme="minorHAnsi"/>
          <w:sz w:val="22"/>
          <w:szCs w:val="22"/>
          <w:lang w:eastAsia="en-US"/>
        </w:rPr>
        <w:t>świadomością</w:t>
      </w:r>
      <w:r w:rsidRPr="00DD0FE8">
        <w:rPr>
          <w:rFonts w:asciiTheme="minorHAnsi" w:hAnsiTheme="minorHAnsi" w:cstheme="minorHAnsi"/>
          <w:spacing w:val="-10"/>
          <w:sz w:val="22"/>
          <w:szCs w:val="22"/>
          <w:lang w:eastAsia="en-US"/>
        </w:rPr>
        <w:t xml:space="preserve"> </w:t>
      </w:r>
      <w:r w:rsidRPr="00DD0FE8">
        <w:rPr>
          <w:rFonts w:asciiTheme="minorHAnsi" w:hAnsiTheme="minorHAnsi" w:cstheme="minorHAnsi"/>
          <w:sz w:val="22"/>
          <w:szCs w:val="22"/>
          <w:lang w:eastAsia="en-US"/>
        </w:rPr>
        <w:t>konsekwencji</w:t>
      </w:r>
      <w:r w:rsidRPr="00DD0FE8">
        <w:rPr>
          <w:rFonts w:asciiTheme="minorHAnsi" w:hAnsiTheme="minorHAnsi" w:cstheme="minorHAnsi"/>
          <w:spacing w:val="-10"/>
          <w:sz w:val="22"/>
          <w:szCs w:val="22"/>
          <w:lang w:eastAsia="en-US"/>
        </w:rPr>
        <w:t xml:space="preserve"> </w:t>
      </w:r>
      <w:r w:rsidRPr="00DD0FE8">
        <w:rPr>
          <w:rFonts w:asciiTheme="minorHAnsi" w:hAnsiTheme="minorHAnsi" w:cstheme="minorHAnsi"/>
          <w:sz w:val="22"/>
          <w:szCs w:val="22"/>
          <w:lang w:eastAsia="en-US"/>
        </w:rPr>
        <w:t>wprowadzenia</w:t>
      </w:r>
      <w:r w:rsidRPr="00DD0FE8">
        <w:rPr>
          <w:rFonts w:asciiTheme="minorHAnsi" w:hAnsiTheme="minorHAnsi" w:cstheme="minorHAnsi"/>
          <w:spacing w:val="-10"/>
          <w:sz w:val="22"/>
          <w:szCs w:val="22"/>
          <w:lang w:eastAsia="en-US"/>
        </w:rPr>
        <w:t xml:space="preserve"> </w:t>
      </w:r>
      <w:r w:rsidRPr="00DD0FE8">
        <w:rPr>
          <w:rFonts w:asciiTheme="minorHAnsi" w:hAnsiTheme="minorHAnsi" w:cstheme="minorHAnsi"/>
          <w:sz w:val="22"/>
          <w:szCs w:val="22"/>
          <w:lang w:eastAsia="en-US"/>
        </w:rPr>
        <w:t>Zamawiającego w błąd przy przedstawianiu</w:t>
      </w:r>
      <w:r w:rsidRPr="00DD0FE8">
        <w:rPr>
          <w:rFonts w:asciiTheme="minorHAnsi" w:hAnsiTheme="minorHAnsi" w:cstheme="minorHAnsi"/>
          <w:spacing w:val="-2"/>
          <w:sz w:val="22"/>
          <w:szCs w:val="22"/>
          <w:lang w:eastAsia="en-US"/>
        </w:rPr>
        <w:t xml:space="preserve"> </w:t>
      </w:r>
      <w:r w:rsidRPr="00DD0FE8">
        <w:rPr>
          <w:rFonts w:asciiTheme="minorHAnsi" w:hAnsiTheme="minorHAnsi" w:cstheme="minorHAnsi"/>
          <w:sz w:val="22"/>
          <w:szCs w:val="22"/>
          <w:lang w:eastAsia="en-US"/>
        </w:rPr>
        <w:t>informacji.</w:t>
      </w:r>
    </w:p>
    <w:p w14:paraId="4C1A3595" w14:textId="77777777" w:rsidR="00AC034E" w:rsidRPr="00DD0FE8" w:rsidRDefault="00AC034E" w:rsidP="00AC034E">
      <w:pPr>
        <w:widowControl w:val="0"/>
        <w:tabs>
          <w:tab w:val="left" w:leader="dot" w:pos="9199"/>
        </w:tabs>
        <w:autoSpaceDE w:val="0"/>
        <w:autoSpaceDN w:val="0"/>
        <w:spacing w:line="271" w:lineRule="auto"/>
        <w:ind w:left="5355"/>
        <w:rPr>
          <w:rFonts w:asciiTheme="minorHAnsi" w:hAnsiTheme="minorHAnsi" w:cstheme="minorHAnsi"/>
          <w:sz w:val="22"/>
          <w:szCs w:val="22"/>
          <w:lang w:eastAsia="en-US"/>
        </w:rPr>
      </w:pPr>
      <w:r w:rsidRPr="00DD0FE8">
        <w:rPr>
          <w:rFonts w:asciiTheme="minorHAnsi" w:hAnsiTheme="minorHAnsi" w:cstheme="minorHAnsi"/>
          <w:sz w:val="22"/>
          <w:szCs w:val="22"/>
          <w:lang w:eastAsia="en-US"/>
        </w:rPr>
        <w:t>…………….……., dnia…………………2023 r.</w:t>
      </w:r>
    </w:p>
    <w:p w14:paraId="54FFE165" w14:textId="77777777" w:rsidR="00AC034E" w:rsidRPr="00DD0FE8" w:rsidRDefault="00AC034E" w:rsidP="00AC034E">
      <w:pPr>
        <w:widowControl w:val="0"/>
        <w:autoSpaceDE w:val="0"/>
        <w:autoSpaceDN w:val="0"/>
        <w:spacing w:line="271" w:lineRule="auto"/>
        <w:jc w:val="right"/>
        <w:rPr>
          <w:rFonts w:asciiTheme="minorHAnsi" w:hAnsiTheme="minorHAnsi" w:cstheme="minorHAnsi"/>
          <w:sz w:val="22"/>
          <w:szCs w:val="22"/>
          <w:lang w:eastAsia="en-US"/>
        </w:rPr>
      </w:pPr>
      <w:r w:rsidRPr="00DD0FE8">
        <w:rPr>
          <w:rFonts w:asciiTheme="minorHAnsi" w:hAnsiTheme="minorHAnsi" w:cstheme="minorHAnsi"/>
          <w:sz w:val="22"/>
          <w:szCs w:val="22"/>
          <w:lang w:eastAsia="en-US"/>
        </w:rPr>
        <w:t>……………………………………………</w:t>
      </w:r>
    </w:p>
    <w:p w14:paraId="0A8D0155" w14:textId="656AC8B1" w:rsidR="000E6BA0" w:rsidRPr="001D7577" w:rsidRDefault="00AC034E" w:rsidP="001D7577">
      <w:pPr>
        <w:widowControl w:val="0"/>
        <w:autoSpaceDE w:val="0"/>
        <w:autoSpaceDN w:val="0"/>
        <w:spacing w:line="271" w:lineRule="auto"/>
        <w:ind w:left="7122" w:right="116"/>
        <w:rPr>
          <w:rFonts w:asciiTheme="minorHAnsi" w:hAnsiTheme="minorHAnsi" w:cstheme="minorHAnsi"/>
          <w:bCs/>
          <w:color w:val="000000"/>
          <w:sz w:val="24"/>
          <w:szCs w:val="24"/>
        </w:rPr>
      </w:pPr>
      <w:r w:rsidRPr="00DD0FE8">
        <w:rPr>
          <w:rFonts w:asciiTheme="minorHAnsi" w:hAnsiTheme="minorHAnsi" w:cstheme="minorHAnsi"/>
          <w:i/>
          <w:sz w:val="22"/>
          <w:szCs w:val="22"/>
          <w:lang w:eastAsia="en-US"/>
        </w:rPr>
        <w:t>Imię</w:t>
      </w:r>
      <w:r w:rsidRPr="00DD0FE8">
        <w:rPr>
          <w:rFonts w:asciiTheme="minorHAnsi" w:hAnsiTheme="minorHAnsi" w:cstheme="minorHAnsi"/>
          <w:i/>
          <w:spacing w:val="-8"/>
          <w:sz w:val="22"/>
          <w:szCs w:val="22"/>
          <w:lang w:eastAsia="en-US"/>
        </w:rPr>
        <w:t xml:space="preserve"> </w:t>
      </w:r>
      <w:r w:rsidRPr="00DD0FE8">
        <w:rPr>
          <w:rFonts w:asciiTheme="minorHAnsi" w:hAnsiTheme="minorHAnsi" w:cstheme="minorHAnsi"/>
          <w:i/>
          <w:sz w:val="22"/>
          <w:szCs w:val="22"/>
          <w:lang w:eastAsia="en-US"/>
        </w:rPr>
        <w:t>i</w:t>
      </w:r>
      <w:r w:rsidRPr="00DD0FE8">
        <w:rPr>
          <w:rFonts w:asciiTheme="minorHAnsi" w:hAnsiTheme="minorHAnsi" w:cstheme="minorHAnsi"/>
          <w:i/>
          <w:spacing w:val="-9"/>
          <w:sz w:val="22"/>
          <w:szCs w:val="22"/>
          <w:lang w:eastAsia="en-US"/>
        </w:rPr>
        <w:t xml:space="preserve"> </w:t>
      </w:r>
      <w:r w:rsidRPr="00DD0FE8">
        <w:rPr>
          <w:rFonts w:asciiTheme="minorHAnsi" w:hAnsiTheme="minorHAnsi" w:cstheme="minorHAnsi"/>
          <w:i/>
          <w:sz w:val="22"/>
          <w:szCs w:val="22"/>
          <w:lang w:eastAsia="en-US"/>
        </w:rPr>
        <w:t xml:space="preserve">nazwisko </w:t>
      </w:r>
      <w:bookmarkEnd w:id="11"/>
      <w:bookmarkEnd w:id="12"/>
    </w:p>
    <w:sectPr w:rsidR="000E6BA0" w:rsidRPr="001D7577" w:rsidSect="0052212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9F169" w14:textId="77777777" w:rsidR="00C8387E" w:rsidRDefault="00C8387E" w:rsidP="007D3BAA">
      <w:r>
        <w:separator/>
      </w:r>
    </w:p>
  </w:endnote>
  <w:endnote w:type="continuationSeparator" w:id="0">
    <w:p w14:paraId="1782D56A" w14:textId="77777777" w:rsidR="00C8387E" w:rsidRDefault="00C8387E" w:rsidP="007D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1D30F" w14:textId="77777777" w:rsidR="00C8387E" w:rsidRDefault="00C8387E" w:rsidP="007D3BAA">
      <w:r>
        <w:separator/>
      </w:r>
    </w:p>
  </w:footnote>
  <w:footnote w:type="continuationSeparator" w:id="0">
    <w:p w14:paraId="5FFF78CB" w14:textId="77777777" w:rsidR="00C8387E" w:rsidRDefault="00C8387E" w:rsidP="007D3BAA">
      <w:r>
        <w:continuationSeparator/>
      </w:r>
    </w:p>
  </w:footnote>
  <w:footnote w:id="1">
    <w:p w14:paraId="59613DDB" w14:textId="77777777" w:rsidR="00AC034E" w:rsidRPr="006000CD" w:rsidRDefault="00AC034E" w:rsidP="00AC034E">
      <w:pPr>
        <w:pStyle w:val="Tekstprzypisudolnego"/>
        <w:jc w:val="both"/>
        <w:rPr>
          <w:rFonts w:ascii="Calibri" w:hAnsi="Calibri" w:cs="Calibri"/>
          <w:sz w:val="16"/>
          <w:szCs w:val="16"/>
        </w:rPr>
      </w:pPr>
      <w:r w:rsidRPr="006000CD">
        <w:rPr>
          <w:rStyle w:val="Odwoanieprzypisudolnego"/>
          <w:rFonts w:ascii="Calibri" w:hAnsi="Calibri" w:cs="Calibri"/>
        </w:rPr>
        <w:footnoteRef/>
      </w:r>
      <w:r w:rsidRPr="006000CD">
        <w:rPr>
          <w:rFonts w:ascii="Calibri" w:hAnsi="Calibri" w:cs="Calibri"/>
        </w:rPr>
        <w:t xml:space="preserve"> </w:t>
      </w:r>
      <w:r w:rsidRPr="006000CD">
        <w:rPr>
          <w:rFonts w:ascii="Calibri" w:hAnsi="Calibri" w:cs="Calibri"/>
          <w:sz w:val="16"/>
          <w:szCs w:val="16"/>
        </w:rPr>
        <w:t>Pouczenie o odpowiedzialności karnej Art. 297 § 1 Kodeksu karnego (Dz. U. Nr 88 poz. 553 z późn. zm.):</w:t>
      </w:r>
    </w:p>
    <w:p w14:paraId="028EDD2B" w14:textId="77777777" w:rsidR="00AC034E" w:rsidRDefault="00AC034E" w:rsidP="00AC034E">
      <w:pPr>
        <w:pStyle w:val="Tekstprzypisudolnego"/>
        <w:jc w:val="both"/>
      </w:pPr>
      <w:r w:rsidRPr="006000CD">
        <w:rPr>
          <w:rFonts w:ascii="Calibri" w:hAnsi="Calibri" w:cs="Calibr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F986" w14:textId="36B7498D" w:rsidR="009D03B0" w:rsidRDefault="00C42A83">
    <w:pPr>
      <w:pStyle w:val="Nagwek"/>
    </w:pPr>
    <w:r>
      <w:rPr>
        <w:noProof/>
        <w:lang w:eastAsia="zh-TW"/>
      </w:rPr>
      <mc:AlternateContent>
        <mc:Choice Requires="wps">
          <w:drawing>
            <wp:anchor distT="0" distB="0" distL="114300" distR="114300" simplePos="0" relativeHeight="251657728" behindDoc="0" locked="0" layoutInCell="0" allowOverlap="1" wp14:anchorId="046A39E4" wp14:editId="49896367">
              <wp:simplePos x="0" y="0"/>
              <wp:positionH relativeFrom="page">
                <wp:posOffset>6851015</wp:posOffset>
              </wp:positionH>
              <wp:positionV relativeFrom="page">
                <wp:posOffset>7609205</wp:posOffset>
              </wp:positionV>
              <wp:extent cx="519430" cy="2183130"/>
              <wp:effectExtent l="254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B9E53"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46A39E4" id="Rectangle 1" o:spid="_x0000_s1026" style="position:absolute;margin-left:539.45pt;margin-top:599.15pt;width:40.9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" o:allowincell="f" filled="f" stroked="f">
              <v:textbox style="layout-flow:vertical;mso-layout-flow-alt:bottom-to-top;mso-fit-shape-to-text:t">
                <w:txbxContent>
                  <w:p w14:paraId="7B2B9E53"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7AB21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C954129A"/>
    <w:name w:val="WW8Num5"/>
    <w:lvl w:ilvl="0">
      <w:start w:val="1"/>
      <w:numFmt w:val="decimal"/>
      <w:lvlText w:val="%1."/>
      <w:lvlJc w:val="left"/>
      <w:pPr>
        <w:tabs>
          <w:tab w:val="num" w:pos="0"/>
        </w:tabs>
        <w:ind w:left="720" w:hanging="360"/>
      </w:pPr>
      <w:rPr>
        <w:rFonts w:eastAsia="Times New Roman"/>
        <w:b w:val="0"/>
        <w:kern w:val="2"/>
        <w:sz w:val="22"/>
        <w:szCs w:val="22"/>
        <w:lang w:val="pl-PL" w:eastAsia="pl-P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0000006"/>
    <w:multiLevelType w:val="singleLevel"/>
    <w:tmpl w:val="5378A990"/>
    <w:name w:val="WW8Num6"/>
    <w:lvl w:ilvl="0">
      <w:start w:val="1"/>
      <w:numFmt w:val="lowerLetter"/>
      <w:lvlText w:val="%1)"/>
      <w:lvlJc w:val="left"/>
      <w:pPr>
        <w:tabs>
          <w:tab w:val="num" w:pos="0"/>
        </w:tabs>
        <w:ind w:left="360" w:hanging="360"/>
      </w:pPr>
      <w:rPr>
        <w:rFonts w:asciiTheme="minorHAnsi" w:eastAsia="Times New Roman" w:hAnsiTheme="minorHAnsi" w:cs="Times New Roman" w:hint="default"/>
        <w:b w:val="0"/>
        <w:bCs w:val="0"/>
        <w:kern w:val="2"/>
        <w:lang w:val="pl-PL" w:eastAsia="pl-PL"/>
      </w:rPr>
    </w:lvl>
  </w:abstractNum>
  <w:abstractNum w:abstractNumId="3" w15:restartNumberingAfterBreak="0">
    <w:nsid w:val="00000007"/>
    <w:multiLevelType w:val="singleLevel"/>
    <w:tmpl w:val="9842CC24"/>
    <w:lvl w:ilvl="0">
      <w:start w:val="2"/>
      <w:numFmt w:val="decimal"/>
      <w:lvlText w:val="%1."/>
      <w:lvlJc w:val="left"/>
      <w:pPr>
        <w:tabs>
          <w:tab w:val="num" w:pos="0"/>
        </w:tabs>
        <w:ind w:left="644" w:hanging="360"/>
      </w:pPr>
      <w:rPr>
        <w:rFonts w:eastAsia="Times New Roman" w:hint="default"/>
        <w:kern w:val="2"/>
        <w:sz w:val="22"/>
        <w:szCs w:val="22"/>
        <w:lang w:eastAsia="pl-PL"/>
      </w:rPr>
    </w:lvl>
  </w:abstractNum>
  <w:abstractNum w:abstractNumId="4" w15:restartNumberingAfterBreak="0">
    <w:nsid w:val="00000008"/>
    <w:multiLevelType w:val="multilevel"/>
    <w:tmpl w:val="D0A87678"/>
    <w:name w:val="WW8Num8"/>
    <w:lvl w:ilvl="0">
      <w:start w:val="1"/>
      <w:numFmt w:val="decimal"/>
      <w:lvlText w:val="%1)"/>
      <w:lvlJc w:val="left"/>
      <w:pPr>
        <w:tabs>
          <w:tab w:val="num" w:pos="283"/>
        </w:tabs>
        <w:ind w:left="283" w:hanging="283"/>
      </w:pPr>
      <w:rPr>
        <w:rFonts w:ascii="Calibri" w:eastAsia="Times New Roman" w:hAnsi="Calibri" w:cs="Calibri"/>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5" w15:restartNumberingAfterBreak="0">
    <w:nsid w:val="0000000A"/>
    <w:multiLevelType w:val="multilevel"/>
    <w:tmpl w:val="0000000A"/>
    <w:name w:val="WW8Num11"/>
    <w:lvl w:ilvl="0">
      <w:start w:val="1"/>
      <w:numFmt w:val="decimal"/>
      <w:lvlText w:val="%1)"/>
      <w:lvlJc w:val="left"/>
      <w:pPr>
        <w:tabs>
          <w:tab w:val="num" w:pos="360"/>
        </w:tabs>
        <w:ind w:left="360" w:hanging="360"/>
      </w:pPr>
      <w:rPr>
        <w:rFonts w:hint="default"/>
        <w:b w:val="0"/>
        <w:i w:val="0"/>
        <w:color w:val="auto"/>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i w:val="0"/>
        <w:sz w:val="24"/>
        <w:szCs w:val="24"/>
      </w:rPr>
    </w:lvl>
    <w:lvl w:ilvl="4">
      <w:start w:val="1"/>
      <w:numFmt w:val="lowerLetter"/>
      <w:lvlText w:val="%5)"/>
      <w:lvlJc w:val="left"/>
      <w:pPr>
        <w:tabs>
          <w:tab w:val="num" w:pos="0"/>
        </w:tabs>
        <w:ind w:left="3621" w:hanging="360"/>
      </w:pPr>
      <w:rPr>
        <w:rFonts w:hint="default"/>
        <w:b/>
      </w:rPr>
    </w:lvl>
    <w:lvl w:ilvl="5">
      <w:start w:val="3"/>
      <w:numFmt w:val="upperLetter"/>
      <w:lvlText w:val="%6)"/>
      <w:lvlJc w:val="left"/>
      <w:pPr>
        <w:tabs>
          <w:tab w:val="num" w:pos="0"/>
        </w:tabs>
        <w:ind w:left="4500" w:hanging="360"/>
      </w:pPr>
      <w:rPr>
        <w:rFonts w:hint="default"/>
      </w:rPr>
    </w:lvl>
    <w:lvl w:ilvl="6">
      <w:start w:val="1"/>
      <w:numFmt w:val="decimal"/>
      <w:lvlText w:val="%7."/>
      <w:lvlJc w:val="left"/>
      <w:pPr>
        <w:tabs>
          <w:tab w:val="num" w:pos="786"/>
        </w:tabs>
        <w:ind w:left="786" w:hanging="360"/>
      </w:pPr>
      <w:rPr>
        <w:rFonts w:eastAsia="Times New Roman"/>
        <w:b w:val="0"/>
        <w:sz w:val="22"/>
        <w:szCs w:val="22"/>
        <w:lang w:eastAsia="pl-PL"/>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B"/>
    <w:multiLevelType w:val="singleLevel"/>
    <w:tmpl w:val="0000000B"/>
    <w:name w:val="WW8Num12"/>
    <w:lvl w:ilvl="0">
      <w:start w:val="1"/>
      <w:numFmt w:val="decimal"/>
      <w:lvlText w:val="%1)"/>
      <w:lvlJc w:val="left"/>
      <w:pPr>
        <w:tabs>
          <w:tab w:val="num" w:pos="0"/>
        </w:tabs>
        <w:ind w:left="720" w:hanging="360"/>
      </w:pPr>
      <w:rPr>
        <w:rFonts w:eastAsia="Times New Roman" w:hint="default"/>
        <w:spacing w:val="4"/>
        <w:kern w:val="2"/>
        <w:sz w:val="22"/>
        <w:szCs w:val="22"/>
        <w:lang w:eastAsia="pl-PL"/>
      </w:rPr>
    </w:lvl>
  </w:abstractNum>
  <w:abstractNum w:abstractNumId="7" w15:restartNumberingAfterBreak="0">
    <w:nsid w:val="0000000D"/>
    <w:multiLevelType w:val="singleLevel"/>
    <w:tmpl w:val="C854DE80"/>
    <w:name w:val="WW8Num14"/>
    <w:lvl w:ilvl="0">
      <w:start w:val="1"/>
      <w:numFmt w:val="decimal"/>
      <w:lvlText w:val="%1)"/>
      <w:lvlJc w:val="left"/>
      <w:pPr>
        <w:tabs>
          <w:tab w:val="num" w:pos="0"/>
        </w:tabs>
        <w:ind w:left="360" w:hanging="360"/>
      </w:pPr>
      <w:rPr>
        <w:rFonts w:asciiTheme="minorHAnsi" w:eastAsia="Calibri" w:hAnsiTheme="minorHAnsi" w:cs="Times New Roman" w:hint="default"/>
        <w:b w:val="0"/>
        <w:bCs w:val="0"/>
        <w:kern w:val="2"/>
        <w:sz w:val="22"/>
        <w:szCs w:val="22"/>
        <w:lang w:val="pl-PL" w:eastAsia="pl-PL"/>
      </w:rPr>
    </w:lvl>
  </w:abstractNum>
  <w:abstractNum w:abstractNumId="8" w15:restartNumberingAfterBreak="0">
    <w:nsid w:val="0000000F"/>
    <w:multiLevelType w:val="multilevel"/>
    <w:tmpl w:val="0000000F"/>
    <w:name w:val="WW8Num16"/>
    <w:lvl w:ilvl="0">
      <w:start w:val="1"/>
      <w:numFmt w:val="decimal"/>
      <w:lvlText w:val="%1."/>
      <w:lvlJc w:val="left"/>
      <w:pPr>
        <w:tabs>
          <w:tab w:val="num" w:pos="0"/>
        </w:tabs>
        <w:ind w:left="720" w:hanging="360"/>
      </w:pPr>
      <w:rPr>
        <w:rFonts w:eastAsia="Times New Roman"/>
        <w:kern w:val="2"/>
        <w:sz w:val="22"/>
        <w:szCs w:val="22"/>
        <w:lang w:eastAsia="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7E1802"/>
    <w:multiLevelType w:val="hybridMultilevel"/>
    <w:tmpl w:val="8F9E1A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385E07"/>
    <w:multiLevelType w:val="hybridMultilevel"/>
    <w:tmpl w:val="D6D686B8"/>
    <w:name w:val="WW8Num21022"/>
    <w:lvl w:ilvl="0" w:tplc="E8FE1D1C">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3BD2490"/>
    <w:multiLevelType w:val="hybridMultilevel"/>
    <w:tmpl w:val="5D2AA34A"/>
    <w:lvl w:ilvl="0" w:tplc="555E4DCE">
      <w:start w:val="1"/>
      <w:numFmt w:val="decimal"/>
      <w:lvlText w:val="%1."/>
      <w:lvlJc w:val="left"/>
      <w:pPr>
        <w:ind w:left="720"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A522BF"/>
    <w:multiLevelType w:val="hybridMultilevel"/>
    <w:tmpl w:val="0B0C189A"/>
    <w:lvl w:ilvl="0" w:tplc="7BEA3A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6E359FB"/>
    <w:multiLevelType w:val="hybridMultilevel"/>
    <w:tmpl w:val="1AD260BC"/>
    <w:lvl w:ilvl="0" w:tplc="17F8FF62">
      <w:start w:val="1"/>
      <w:numFmt w:val="decimal"/>
      <w:lvlText w:val="%1."/>
      <w:lvlJc w:val="left"/>
      <w:pPr>
        <w:ind w:left="7164" w:hanging="360"/>
      </w:pPr>
      <w:rPr>
        <w:rFonts w:hint="default"/>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14" w15:restartNumberingAfterBreak="0">
    <w:nsid w:val="08AB2829"/>
    <w:multiLevelType w:val="hybridMultilevel"/>
    <w:tmpl w:val="FFC26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686CA7"/>
    <w:multiLevelType w:val="hybridMultilevel"/>
    <w:tmpl w:val="DCD46A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5100D"/>
    <w:multiLevelType w:val="hybridMultilevel"/>
    <w:tmpl w:val="519A09D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04E2FE4"/>
    <w:multiLevelType w:val="hybridMultilevel"/>
    <w:tmpl w:val="53E4B528"/>
    <w:lvl w:ilvl="0" w:tplc="AEE88E3E">
      <w:start w:val="1"/>
      <w:numFmt w:val="lowerLetter"/>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EC56ED"/>
    <w:multiLevelType w:val="hybridMultilevel"/>
    <w:tmpl w:val="6B52A58C"/>
    <w:lvl w:ilvl="0" w:tplc="86747BFC">
      <w:start w:val="1"/>
      <w:numFmt w:val="decimal"/>
      <w:lvlText w:val="%1."/>
      <w:lvlJc w:val="left"/>
      <w:pPr>
        <w:ind w:left="72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622C52"/>
    <w:multiLevelType w:val="hybridMultilevel"/>
    <w:tmpl w:val="53E4B528"/>
    <w:lvl w:ilvl="0" w:tplc="AEE88E3E">
      <w:start w:val="1"/>
      <w:numFmt w:val="lowerLetter"/>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851D85"/>
    <w:multiLevelType w:val="hybridMultilevel"/>
    <w:tmpl w:val="7B5CED9E"/>
    <w:lvl w:ilvl="0" w:tplc="D1A65CB4">
      <w:start w:val="1"/>
      <w:numFmt w:val="decimal"/>
      <w:lvlText w:val="%1)"/>
      <w:lvlJc w:val="left"/>
      <w:pPr>
        <w:ind w:left="2160" w:hanging="360"/>
      </w:pPr>
      <w:rPr>
        <w:sz w:val="20"/>
        <w:szCs w:val="2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1" w15:restartNumberingAfterBreak="0">
    <w:nsid w:val="21381897"/>
    <w:multiLevelType w:val="hybridMultilevel"/>
    <w:tmpl w:val="EC10A76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19469EB"/>
    <w:multiLevelType w:val="hybridMultilevel"/>
    <w:tmpl w:val="319A5ED8"/>
    <w:lvl w:ilvl="0" w:tplc="53D0C990">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23633DA6"/>
    <w:multiLevelType w:val="hybridMultilevel"/>
    <w:tmpl w:val="ABB60A5C"/>
    <w:lvl w:ilvl="0" w:tplc="7EB0A0FA">
      <w:start w:val="5"/>
      <w:numFmt w:val="decimal"/>
      <w:lvlText w:val="%1."/>
      <w:lvlJc w:val="left"/>
      <w:pPr>
        <w:ind w:left="71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753D72"/>
    <w:multiLevelType w:val="hybridMultilevel"/>
    <w:tmpl w:val="F27AD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1F004D"/>
    <w:multiLevelType w:val="hybridMultilevel"/>
    <w:tmpl w:val="96002C08"/>
    <w:lvl w:ilvl="0" w:tplc="3E7ECF4E">
      <w:start w:val="1"/>
      <w:numFmt w:val="decimal"/>
      <w:lvlText w:val="%1)"/>
      <w:lvlJc w:val="left"/>
      <w:pPr>
        <w:ind w:left="1080" w:hanging="360"/>
      </w:pPr>
      <w:rPr>
        <w:rFonts w:eastAsia="Arial Unicode MS" w:cs="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85E47D9"/>
    <w:multiLevelType w:val="hybridMultilevel"/>
    <w:tmpl w:val="E0222180"/>
    <w:lvl w:ilvl="0" w:tplc="0415000F">
      <w:start w:val="1"/>
      <w:numFmt w:val="decimal"/>
      <w:lvlText w:val="%1."/>
      <w:lvlJc w:val="left"/>
      <w:pPr>
        <w:ind w:left="567" w:hanging="360"/>
      </w:p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27" w15:restartNumberingAfterBreak="0">
    <w:nsid w:val="2BB86589"/>
    <w:multiLevelType w:val="hybridMultilevel"/>
    <w:tmpl w:val="71D2DDBE"/>
    <w:lvl w:ilvl="0" w:tplc="A314D68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00A3088"/>
    <w:multiLevelType w:val="hybridMultilevel"/>
    <w:tmpl w:val="9B12AEC2"/>
    <w:lvl w:ilvl="0" w:tplc="BEC04968">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B403FD2"/>
    <w:multiLevelType w:val="hybridMultilevel"/>
    <w:tmpl w:val="CA20DD46"/>
    <w:lvl w:ilvl="0" w:tplc="AEE88E3E">
      <w:start w:val="1"/>
      <w:numFmt w:val="lowerLetter"/>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3D6ED4"/>
    <w:multiLevelType w:val="singleLevel"/>
    <w:tmpl w:val="691E02F0"/>
    <w:lvl w:ilvl="0">
      <w:start w:val="1"/>
      <w:numFmt w:val="decimal"/>
      <w:lvlText w:val="%1."/>
      <w:lvlJc w:val="left"/>
      <w:pPr>
        <w:tabs>
          <w:tab w:val="num" w:pos="360"/>
        </w:tabs>
        <w:ind w:left="360" w:hanging="360"/>
      </w:pPr>
      <w:rPr>
        <w:rFonts w:hint="default"/>
        <w:b w:val="0"/>
        <w:color w:val="auto"/>
        <w:sz w:val="22"/>
        <w:szCs w:val="22"/>
      </w:rPr>
    </w:lvl>
  </w:abstractNum>
  <w:abstractNum w:abstractNumId="31" w15:restartNumberingAfterBreak="0">
    <w:nsid w:val="40B943B4"/>
    <w:multiLevelType w:val="hybridMultilevel"/>
    <w:tmpl w:val="FD2C3D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A350D3"/>
    <w:multiLevelType w:val="hybridMultilevel"/>
    <w:tmpl w:val="889C602A"/>
    <w:lvl w:ilvl="0" w:tplc="B0DA1A6E">
      <w:start w:val="1"/>
      <w:numFmt w:val="decimal"/>
      <w:lvlText w:val="%1)"/>
      <w:lvlJc w:val="left"/>
      <w:pPr>
        <w:tabs>
          <w:tab w:val="num" w:pos="360"/>
        </w:tabs>
        <w:ind w:left="360" w:hanging="360"/>
      </w:pPr>
      <w:rPr>
        <w:rFonts w:hint="default"/>
        <w:b w:val="0"/>
        <w:i w:val="0"/>
        <w:color w:val="auto"/>
      </w:rPr>
    </w:lvl>
    <w:lvl w:ilvl="1" w:tplc="51E2E426">
      <w:start w:val="5"/>
      <w:numFmt w:val="decimal"/>
      <w:lvlText w:val="%2)"/>
      <w:lvlJc w:val="left"/>
      <w:pPr>
        <w:tabs>
          <w:tab w:val="num" w:pos="1440"/>
        </w:tabs>
        <w:ind w:left="1440" w:hanging="360"/>
      </w:pPr>
      <w:rPr>
        <w:rFonts w:hint="default"/>
      </w:rPr>
    </w:lvl>
    <w:lvl w:ilvl="2" w:tplc="45F4ECF6">
      <w:start w:val="1"/>
      <w:numFmt w:val="lowerRoman"/>
      <w:lvlText w:val="%3."/>
      <w:lvlJc w:val="right"/>
      <w:pPr>
        <w:tabs>
          <w:tab w:val="num" w:pos="2160"/>
        </w:tabs>
        <w:ind w:left="2160" w:hanging="180"/>
      </w:pPr>
    </w:lvl>
    <w:lvl w:ilvl="3" w:tplc="630E6BBE">
      <w:start w:val="1"/>
      <w:numFmt w:val="decimal"/>
      <w:lvlText w:val="%4."/>
      <w:lvlJc w:val="left"/>
      <w:pPr>
        <w:tabs>
          <w:tab w:val="num" w:pos="2880"/>
        </w:tabs>
        <w:ind w:left="2880" w:hanging="360"/>
      </w:pPr>
      <w:rPr>
        <w:rFonts w:hint="default"/>
        <w:b w:val="0"/>
        <w:i w:val="0"/>
        <w:sz w:val="24"/>
        <w:szCs w:val="24"/>
      </w:rPr>
    </w:lvl>
    <w:lvl w:ilvl="4" w:tplc="BD62EA02">
      <w:start w:val="1"/>
      <w:numFmt w:val="lowerLetter"/>
      <w:lvlText w:val="%5)"/>
      <w:lvlJc w:val="left"/>
      <w:pPr>
        <w:ind w:left="3621" w:hanging="360"/>
      </w:pPr>
      <w:rPr>
        <w:rFonts w:hint="default"/>
        <w:b/>
      </w:rPr>
    </w:lvl>
    <w:lvl w:ilvl="5" w:tplc="DC24E292">
      <w:start w:val="3"/>
      <w:numFmt w:val="upperLetter"/>
      <w:lvlText w:val="%6)"/>
      <w:lvlJc w:val="left"/>
      <w:pPr>
        <w:ind w:left="4500" w:hanging="360"/>
      </w:pPr>
      <w:rPr>
        <w:rFonts w:hint="default"/>
      </w:rPr>
    </w:lvl>
    <w:lvl w:ilvl="6" w:tplc="8F7E6FF0">
      <w:start w:val="1"/>
      <w:numFmt w:val="decimal"/>
      <w:lvlText w:val="%7."/>
      <w:lvlJc w:val="left"/>
      <w:pPr>
        <w:tabs>
          <w:tab w:val="num" w:pos="786"/>
        </w:tabs>
        <w:ind w:left="786" w:hanging="360"/>
      </w:pPr>
      <w:rPr>
        <w:b w:val="0"/>
      </w:rPr>
    </w:lvl>
    <w:lvl w:ilvl="7" w:tplc="46D6EB22" w:tentative="1">
      <w:start w:val="1"/>
      <w:numFmt w:val="lowerLetter"/>
      <w:lvlText w:val="%8."/>
      <w:lvlJc w:val="left"/>
      <w:pPr>
        <w:tabs>
          <w:tab w:val="num" w:pos="5760"/>
        </w:tabs>
        <w:ind w:left="5760" w:hanging="360"/>
      </w:pPr>
    </w:lvl>
    <w:lvl w:ilvl="8" w:tplc="1C3EEE54" w:tentative="1">
      <w:start w:val="1"/>
      <w:numFmt w:val="lowerRoman"/>
      <w:lvlText w:val="%9."/>
      <w:lvlJc w:val="right"/>
      <w:pPr>
        <w:tabs>
          <w:tab w:val="num" w:pos="6480"/>
        </w:tabs>
        <w:ind w:left="6480" w:hanging="180"/>
      </w:pPr>
    </w:lvl>
  </w:abstractNum>
  <w:abstractNum w:abstractNumId="33" w15:restartNumberingAfterBreak="0">
    <w:nsid w:val="43280B03"/>
    <w:multiLevelType w:val="hybridMultilevel"/>
    <w:tmpl w:val="A824F14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46F72523"/>
    <w:multiLevelType w:val="hybridMultilevel"/>
    <w:tmpl w:val="AE301876"/>
    <w:lvl w:ilvl="0" w:tplc="0BA4D1C8">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AB3CFA"/>
    <w:multiLevelType w:val="hybridMultilevel"/>
    <w:tmpl w:val="B3380D3C"/>
    <w:lvl w:ilvl="0" w:tplc="C6A2D8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483E26A2"/>
    <w:multiLevelType w:val="hybridMultilevel"/>
    <w:tmpl w:val="186AE356"/>
    <w:lvl w:ilvl="0" w:tplc="0415000F">
      <w:start w:val="1"/>
      <w:numFmt w:val="decimal"/>
      <w:lvlText w:val="%1."/>
      <w:lvlJc w:val="left"/>
      <w:pPr>
        <w:ind w:left="720" w:hanging="360"/>
      </w:pPr>
    </w:lvl>
    <w:lvl w:ilvl="1" w:tplc="EEDE65CA">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A43D03"/>
    <w:multiLevelType w:val="hybridMultilevel"/>
    <w:tmpl w:val="DD0A70D8"/>
    <w:lvl w:ilvl="0" w:tplc="4BFA1A00">
      <w:start w:val="2"/>
      <w:numFmt w:val="decimal"/>
      <w:lvlText w:val="%1."/>
      <w:lvlJc w:val="left"/>
      <w:pPr>
        <w:ind w:left="720"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762B45"/>
    <w:multiLevelType w:val="hybridMultilevel"/>
    <w:tmpl w:val="4EB4BF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ED3971"/>
    <w:multiLevelType w:val="hybridMultilevel"/>
    <w:tmpl w:val="0D7EE978"/>
    <w:lvl w:ilvl="0" w:tplc="04150013">
      <w:start w:val="1"/>
      <w:numFmt w:val="upperRoman"/>
      <w:lvlText w:val="%1."/>
      <w:lvlJc w:val="righ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915BC0"/>
    <w:multiLevelType w:val="hybridMultilevel"/>
    <w:tmpl w:val="0E6A427E"/>
    <w:lvl w:ilvl="0" w:tplc="6226B3B0">
      <w:start w:val="1"/>
      <w:numFmt w:val="decimal"/>
      <w:lvlText w:val="%1."/>
      <w:lvlJc w:val="left"/>
      <w:pPr>
        <w:ind w:left="720" w:hanging="360"/>
      </w:pPr>
      <w:rPr>
        <w:rFonts w:hint="default"/>
        <w:b w:val="0"/>
        <w:bCs/>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4A335C6"/>
    <w:multiLevelType w:val="hybridMultilevel"/>
    <w:tmpl w:val="BE6A9E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1D0FD9"/>
    <w:multiLevelType w:val="hybridMultilevel"/>
    <w:tmpl w:val="519A09D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38E162C"/>
    <w:multiLevelType w:val="hybridMultilevel"/>
    <w:tmpl w:val="B43CE5C4"/>
    <w:lvl w:ilvl="0" w:tplc="EA24EA50">
      <w:start w:val="2"/>
      <w:numFmt w:val="decimal"/>
      <w:lvlText w:val="%1)"/>
      <w:lvlJc w:val="left"/>
      <w:pPr>
        <w:ind w:left="0" w:firstLine="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9A1562"/>
    <w:multiLevelType w:val="hybridMultilevel"/>
    <w:tmpl w:val="720E12A2"/>
    <w:lvl w:ilvl="0" w:tplc="3E8E1FE6">
      <w:start w:val="1"/>
      <w:numFmt w:val="decimal"/>
      <w:lvlText w:val="%1)"/>
      <w:lvlJc w:val="left"/>
      <w:pPr>
        <w:ind w:left="1211" w:hanging="360"/>
      </w:pPr>
      <w:rPr>
        <w:rFonts w:ascii="Calibri" w:eastAsia="Calibri" w:hAnsi="Calibri"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6D95F9E"/>
    <w:multiLevelType w:val="hybridMultilevel"/>
    <w:tmpl w:val="88968CF0"/>
    <w:lvl w:ilvl="0" w:tplc="4D88DF2E">
      <w:start w:val="1"/>
      <w:numFmt w:val="decimal"/>
      <w:lvlText w:val="%1)"/>
      <w:lvlJc w:val="left"/>
      <w:rPr>
        <w:rFonts w:ascii="Calibri" w:eastAsia="Calibr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DA623D3"/>
    <w:multiLevelType w:val="hybridMultilevel"/>
    <w:tmpl w:val="1FE27C78"/>
    <w:lvl w:ilvl="0" w:tplc="A0A21092">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E96976"/>
    <w:multiLevelType w:val="hybridMultilevel"/>
    <w:tmpl w:val="202491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260586">
    <w:abstractNumId w:val="0"/>
  </w:num>
  <w:num w:numId="2" w16cid:durableId="111830942">
    <w:abstractNumId w:val="44"/>
  </w:num>
  <w:num w:numId="3" w16cid:durableId="1037393143">
    <w:abstractNumId w:val="30"/>
  </w:num>
  <w:num w:numId="4" w16cid:durableId="1133790623">
    <w:abstractNumId w:val="33"/>
  </w:num>
  <w:num w:numId="5" w16cid:durableId="547378726">
    <w:abstractNumId w:val="14"/>
  </w:num>
  <w:num w:numId="6" w16cid:durableId="111632166">
    <w:abstractNumId w:val="39"/>
  </w:num>
  <w:num w:numId="7" w16cid:durableId="1874222223">
    <w:abstractNumId w:val="26"/>
  </w:num>
  <w:num w:numId="8" w16cid:durableId="912083739">
    <w:abstractNumId w:val="24"/>
  </w:num>
  <w:num w:numId="9" w16cid:durableId="1651713068">
    <w:abstractNumId w:val="47"/>
  </w:num>
  <w:num w:numId="10" w16cid:durableId="762184491">
    <w:abstractNumId w:val="35"/>
  </w:num>
  <w:num w:numId="11" w16cid:durableId="1369719526">
    <w:abstractNumId w:val="45"/>
  </w:num>
  <w:num w:numId="12" w16cid:durableId="703755490">
    <w:abstractNumId w:val="42"/>
  </w:num>
  <w:num w:numId="13" w16cid:durableId="602419757">
    <w:abstractNumId w:val="17"/>
  </w:num>
  <w:num w:numId="14" w16cid:durableId="332296807">
    <w:abstractNumId w:val="31"/>
  </w:num>
  <w:num w:numId="15" w16cid:durableId="1503667875">
    <w:abstractNumId w:val="46"/>
  </w:num>
  <w:num w:numId="16" w16cid:durableId="1126004427">
    <w:abstractNumId w:val="36"/>
  </w:num>
  <w:num w:numId="17" w16cid:durableId="1688747182">
    <w:abstractNumId w:val="40"/>
  </w:num>
  <w:num w:numId="18" w16cid:durableId="708531335">
    <w:abstractNumId w:val="43"/>
  </w:num>
  <w:num w:numId="19" w16cid:durableId="1735927430">
    <w:abstractNumId w:val="21"/>
  </w:num>
  <w:num w:numId="20" w16cid:durableId="7104180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7579141">
    <w:abstractNumId w:val="27"/>
  </w:num>
  <w:num w:numId="22" w16cid:durableId="815687027">
    <w:abstractNumId w:val="32"/>
  </w:num>
  <w:num w:numId="23" w16cid:durableId="1322079876">
    <w:abstractNumId w:val="18"/>
  </w:num>
  <w:num w:numId="24" w16cid:durableId="823206638">
    <w:abstractNumId w:val="11"/>
  </w:num>
  <w:num w:numId="25" w16cid:durableId="1580553990">
    <w:abstractNumId w:val="41"/>
  </w:num>
  <w:num w:numId="26" w16cid:durableId="1781610038">
    <w:abstractNumId w:val="38"/>
  </w:num>
  <w:num w:numId="27" w16cid:durableId="85926599">
    <w:abstractNumId w:val="15"/>
  </w:num>
  <w:num w:numId="28" w16cid:durableId="881208896">
    <w:abstractNumId w:val="23"/>
  </w:num>
  <w:num w:numId="29" w16cid:durableId="1859805642">
    <w:abstractNumId w:val="34"/>
  </w:num>
  <w:num w:numId="30" w16cid:durableId="394016648">
    <w:abstractNumId w:val="12"/>
  </w:num>
  <w:num w:numId="31" w16cid:durableId="1534226466">
    <w:abstractNumId w:val="25"/>
  </w:num>
  <w:num w:numId="32" w16cid:durableId="2008169325">
    <w:abstractNumId w:val="10"/>
  </w:num>
  <w:num w:numId="33" w16cid:durableId="299381496">
    <w:abstractNumId w:val="16"/>
  </w:num>
  <w:num w:numId="34" w16cid:durableId="497768178">
    <w:abstractNumId w:val="13"/>
  </w:num>
  <w:num w:numId="35" w16cid:durableId="596062658">
    <w:abstractNumId w:val="29"/>
  </w:num>
  <w:num w:numId="36" w16cid:durableId="65881296">
    <w:abstractNumId w:val="19"/>
  </w:num>
  <w:num w:numId="37" w16cid:durableId="124351500">
    <w:abstractNumId w:val="7"/>
  </w:num>
  <w:num w:numId="38" w16cid:durableId="745490330">
    <w:abstractNumId w:val="9"/>
  </w:num>
  <w:num w:numId="39" w16cid:durableId="1333486414">
    <w:abstractNumId w:val="3"/>
  </w:num>
  <w:num w:numId="40" w16cid:durableId="807747933">
    <w:abstractNumId w:val="2"/>
  </w:num>
  <w:num w:numId="41" w16cid:durableId="1777943441">
    <w:abstractNumId w:val="37"/>
  </w:num>
  <w:num w:numId="42" w16cid:durableId="639043569">
    <w:abstractNumId w:val="4"/>
  </w:num>
  <w:num w:numId="43" w16cid:durableId="1723366782">
    <w:abstractNumId w:val="6"/>
  </w:num>
  <w:num w:numId="44" w16cid:durableId="422268492">
    <w:abstractNumId w:val="8"/>
  </w:num>
  <w:num w:numId="45" w16cid:durableId="173031809">
    <w:abstractNumId w:val="5"/>
  </w:num>
  <w:num w:numId="46" w16cid:durableId="1873567771">
    <w:abstractNumId w:val="1"/>
  </w:num>
  <w:num w:numId="47" w16cid:durableId="1803380421">
    <w:abstractNumId w:val="20"/>
  </w:num>
  <w:num w:numId="48" w16cid:durableId="3605638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94"/>
    <w:rsid w:val="0000173D"/>
    <w:rsid w:val="00002894"/>
    <w:rsid w:val="000037EA"/>
    <w:rsid w:val="0000752D"/>
    <w:rsid w:val="0001192F"/>
    <w:rsid w:val="00015B5B"/>
    <w:rsid w:val="00020610"/>
    <w:rsid w:val="0002227D"/>
    <w:rsid w:val="00022820"/>
    <w:rsid w:val="00023FD8"/>
    <w:rsid w:val="00026499"/>
    <w:rsid w:val="000327BF"/>
    <w:rsid w:val="00034AB3"/>
    <w:rsid w:val="00036BB5"/>
    <w:rsid w:val="00036F61"/>
    <w:rsid w:val="00044D18"/>
    <w:rsid w:val="00045627"/>
    <w:rsid w:val="000476AA"/>
    <w:rsid w:val="00060038"/>
    <w:rsid w:val="00060182"/>
    <w:rsid w:val="00060F94"/>
    <w:rsid w:val="00061877"/>
    <w:rsid w:val="00061C81"/>
    <w:rsid w:val="0006210A"/>
    <w:rsid w:val="000713E6"/>
    <w:rsid w:val="000726CE"/>
    <w:rsid w:val="000748D9"/>
    <w:rsid w:val="00080984"/>
    <w:rsid w:val="00082DFD"/>
    <w:rsid w:val="000830EA"/>
    <w:rsid w:val="0008364F"/>
    <w:rsid w:val="0008789A"/>
    <w:rsid w:val="00091E4A"/>
    <w:rsid w:val="00095F9F"/>
    <w:rsid w:val="000A0B91"/>
    <w:rsid w:val="000A2C76"/>
    <w:rsid w:val="000A77E0"/>
    <w:rsid w:val="000B058E"/>
    <w:rsid w:val="000B2C9E"/>
    <w:rsid w:val="000B2E4B"/>
    <w:rsid w:val="000B3176"/>
    <w:rsid w:val="000B3536"/>
    <w:rsid w:val="000B3ADF"/>
    <w:rsid w:val="000B4624"/>
    <w:rsid w:val="000B5A03"/>
    <w:rsid w:val="000B5A0B"/>
    <w:rsid w:val="000B62AA"/>
    <w:rsid w:val="000B6637"/>
    <w:rsid w:val="000C0C7C"/>
    <w:rsid w:val="000C3579"/>
    <w:rsid w:val="000C3FA3"/>
    <w:rsid w:val="000C4A33"/>
    <w:rsid w:val="000C4F61"/>
    <w:rsid w:val="000D0418"/>
    <w:rsid w:val="000D37EB"/>
    <w:rsid w:val="000D3E65"/>
    <w:rsid w:val="000D3FB9"/>
    <w:rsid w:val="000D4624"/>
    <w:rsid w:val="000D4A42"/>
    <w:rsid w:val="000D4E7D"/>
    <w:rsid w:val="000D5F3C"/>
    <w:rsid w:val="000D63E2"/>
    <w:rsid w:val="000E60AE"/>
    <w:rsid w:val="000E6BA0"/>
    <w:rsid w:val="000E7D6D"/>
    <w:rsid w:val="000F13CC"/>
    <w:rsid w:val="000F282B"/>
    <w:rsid w:val="000F421E"/>
    <w:rsid w:val="000F4A14"/>
    <w:rsid w:val="000F6267"/>
    <w:rsid w:val="000F7067"/>
    <w:rsid w:val="000F7642"/>
    <w:rsid w:val="00100D0F"/>
    <w:rsid w:val="00102CEF"/>
    <w:rsid w:val="001041A5"/>
    <w:rsid w:val="00111C07"/>
    <w:rsid w:val="001168BF"/>
    <w:rsid w:val="00131124"/>
    <w:rsid w:val="00131AE7"/>
    <w:rsid w:val="00131E64"/>
    <w:rsid w:val="001339BC"/>
    <w:rsid w:val="001366FF"/>
    <w:rsid w:val="00136CF3"/>
    <w:rsid w:val="0013709B"/>
    <w:rsid w:val="00137AE5"/>
    <w:rsid w:val="001401BC"/>
    <w:rsid w:val="00145A3E"/>
    <w:rsid w:val="00146F24"/>
    <w:rsid w:val="0015189B"/>
    <w:rsid w:val="00151C77"/>
    <w:rsid w:val="001523EB"/>
    <w:rsid w:val="0015279B"/>
    <w:rsid w:val="00154EC1"/>
    <w:rsid w:val="00156E1E"/>
    <w:rsid w:val="00157D0C"/>
    <w:rsid w:val="00157F8F"/>
    <w:rsid w:val="00160E0F"/>
    <w:rsid w:val="001633F3"/>
    <w:rsid w:val="00165483"/>
    <w:rsid w:val="001676F0"/>
    <w:rsid w:val="00172A14"/>
    <w:rsid w:val="00175BB0"/>
    <w:rsid w:val="00182023"/>
    <w:rsid w:val="00184ACD"/>
    <w:rsid w:val="00184B3F"/>
    <w:rsid w:val="0018604B"/>
    <w:rsid w:val="00186174"/>
    <w:rsid w:val="0019231F"/>
    <w:rsid w:val="00196F55"/>
    <w:rsid w:val="001A1BF8"/>
    <w:rsid w:val="001A27F8"/>
    <w:rsid w:val="001A2BAF"/>
    <w:rsid w:val="001A3BF5"/>
    <w:rsid w:val="001A52CA"/>
    <w:rsid w:val="001A63EF"/>
    <w:rsid w:val="001B013E"/>
    <w:rsid w:val="001B04F9"/>
    <w:rsid w:val="001B1FDE"/>
    <w:rsid w:val="001B5DFE"/>
    <w:rsid w:val="001B5F99"/>
    <w:rsid w:val="001B6256"/>
    <w:rsid w:val="001C22D3"/>
    <w:rsid w:val="001C48B9"/>
    <w:rsid w:val="001D101D"/>
    <w:rsid w:val="001D34B2"/>
    <w:rsid w:val="001D5D40"/>
    <w:rsid w:val="001D621D"/>
    <w:rsid w:val="001D633A"/>
    <w:rsid w:val="001D6681"/>
    <w:rsid w:val="001D7577"/>
    <w:rsid w:val="001E0EB5"/>
    <w:rsid w:val="001E329D"/>
    <w:rsid w:val="001E3FBB"/>
    <w:rsid w:val="001F3A31"/>
    <w:rsid w:val="001F3D1D"/>
    <w:rsid w:val="001F56A6"/>
    <w:rsid w:val="001F5800"/>
    <w:rsid w:val="001F6ADC"/>
    <w:rsid w:val="00200E18"/>
    <w:rsid w:val="00201120"/>
    <w:rsid w:val="00201868"/>
    <w:rsid w:val="00204968"/>
    <w:rsid w:val="002065E8"/>
    <w:rsid w:val="0020671E"/>
    <w:rsid w:val="00207725"/>
    <w:rsid w:val="002102FC"/>
    <w:rsid w:val="002113E7"/>
    <w:rsid w:val="00212410"/>
    <w:rsid w:val="00212F2C"/>
    <w:rsid w:val="0021393A"/>
    <w:rsid w:val="00214553"/>
    <w:rsid w:val="0021476D"/>
    <w:rsid w:val="00214D54"/>
    <w:rsid w:val="002158EA"/>
    <w:rsid w:val="00215D35"/>
    <w:rsid w:val="0021611E"/>
    <w:rsid w:val="002166DB"/>
    <w:rsid w:val="00216CD2"/>
    <w:rsid w:val="0022270C"/>
    <w:rsid w:val="00233F3C"/>
    <w:rsid w:val="002352A5"/>
    <w:rsid w:val="002409BF"/>
    <w:rsid w:val="002430F0"/>
    <w:rsid w:val="00250138"/>
    <w:rsid w:val="00250524"/>
    <w:rsid w:val="00250A2D"/>
    <w:rsid w:val="00255137"/>
    <w:rsid w:val="002553DF"/>
    <w:rsid w:val="00257524"/>
    <w:rsid w:val="00265788"/>
    <w:rsid w:val="00281D61"/>
    <w:rsid w:val="00283953"/>
    <w:rsid w:val="00285415"/>
    <w:rsid w:val="002905B3"/>
    <w:rsid w:val="00290B07"/>
    <w:rsid w:val="002915D2"/>
    <w:rsid w:val="00291E70"/>
    <w:rsid w:val="0029338B"/>
    <w:rsid w:val="00293FD9"/>
    <w:rsid w:val="002958D7"/>
    <w:rsid w:val="0029619E"/>
    <w:rsid w:val="002A0E7A"/>
    <w:rsid w:val="002A1DB9"/>
    <w:rsid w:val="002A39F5"/>
    <w:rsid w:val="002A68F3"/>
    <w:rsid w:val="002A78CC"/>
    <w:rsid w:val="002B3E8A"/>
    <w:rsid w:val="002B58EA"/>
    <w:rsid w:val="002C0A18"/>
    <w:rsid w:val="002C0C78"/>
    <w:rsid w:val="002C0F33"/>
    <w:rsid w:val="002C16F9"/>
    <w:rsid w:val="002C3684"/>
    <w:rsid w:val="002C42C3"/>
    <w:rsid w:val="002C5DC9"/>
    <w:rsid w:val="002D1B7F"/>
    <w:rsid w:val="002D2750"/>
    <w:rsid w:val="002D751B"/>
    <w:rsid w:val="002E0A74"/>
    <w:rsid w:val="002E1188"/>
    <w:rsid w:val="002E275A"/>
    <w:rsid w:val="002E61B0"/>
    <w:rsid w:val="002E6D24"/>
    <w:rsid w:val="002F1ABD"/>
    <w:rsid w:val="002F2AC9"/>
    <w:rsid w:val="002F4B05"/>
    <w:rsid w:val="002F4E66"/>
    <w:rsid w:val="002F4EB0"/>
    <w:rsid w:val="002F7B2B"/>
    <w:rsid w:val="002F7FD0"/>
    <w:rsid w:val="00303A75"/>
    <w:rsid w:val="00303C0E"/>
    <w:rsid w:val="00304C61"/>
    <w:rsid w:val="00306EB3"/>
    <w:rsid w:val="00311F85"/>
    <w:rsid w:val="00313426"/>
    <w:rsid w:val="0031590A"/>
    <w:rsid w:val="00317BB2"/>
    <w:rsid w:val="00317BFC"/>
    <w:rsid w:val="00320FE8"/>
    <w:rsid w:val="003212A8"/>
    <w:rsid w:val="0032382D"/>
    <w:rsid w:val="00327E01"/>
    <w:rsid w:val="003315E9"/>
    <w:rsid w:val="00335E1C"/>
    <w:rsid w:val="0033600C"/>
    <w:rsid w:val="003402E3"/>
    <w:rsid w:val="003466AC"/>
    <w:rsid w:val="00347ABB"/>
    <w:rsid w:val="003526E4"/>
    <w:rsid w:val="00354DCA"/>
    <w:rsid w:val="0035639A"/>
    <w:rsid w:val="00357A52"/>
    <w:rsid w:val="00363C3B"/>
    <w:rsid w:val="00364EBD"/>
    <w:rsid w:val="00366AFE"/>
    <w:rsid w:val="00370143"/>
    <w:rsid w:val="0037451E"/>
    <w:rsid w:val="00376667"/>
    <w:rsid w:val="003771DC"/>
    <w:rsid w:val="00377A88"/>
    <w:rsid w:val="00380CB1"/>
    <w:rsid w:val="00381637"/>
    <w:rsid w:val="00383A1D"/>
    <w:rsid w:val="00384AB3"/>
    <w:rsid w:val="00385DAB"/>
    <w:rsid w:val="0039615B"/>
    <w:rsid w:val="00396177"/>
    <w:rsid w:val="003973C8"/>
    <w:rsid w:val="003A2B5B"/>
    <w:rsid w:val="003A4567"/>
    <w:rsid w:val="003A4622"/>
    <w:rsid w:val="003A7A52"/>
    <w:rsid w:val="003B1E29"/>
    <w:rsid w:val="003B70D4"/>
    <w:rsid w:val="003C418C"/>
    <w:rsid w:val="003C59BD"/>
    <w:rsid w:val="003C75A0"/>
    <w:rsid w:val="003D0F21"/>
    <w:rsid w:val="003D310C"/>
    <w:rsid w:val="003E178E"/>
    <w:rsid w:val="003E1F7A"/>
    <w:rsid w:val="003F1F3A"/>
    <w:rsid w:val="003F2F3F"/>
    <w:rsid w:val="003F4725"/>
    <w:rsid w:val="003F5670"/>
    <w:rsid w:val="0040226F"/>
    <w:rsid w:val="00402CD2"/>
    <w:rsid w:val="00404048"/>
    <w:rsid w:val="00405382"/>
    <w:rsid w:val="00412060"/>
    <w:rsid w:val="00412841"/>
    <w:rsid w:val="00413682"/>
    <w:rsid w:val="00415FB3"/>
    <w:rsid w:val="004163DA"/>
    <w:rsid w:val="00417B59"/>
    <w:rsid w:val="00420FBF"/>
    <w:rsid w:val="00421E5D"/>
    <w:rsid w:val="0042585A"/>
    <w:rsid w:val="00425964"/>
    <w:rsid w:val="00427469"/>
    <w:rsid w:val="004275BB"/>
    <w:rsid w:val="00432146"/>
    <w:rsid w:val="004325B1"/>
    <w:rsid w:val="0043294D"/>
    <w:rsid w:val="00432CFD"/>
    <w:rsid w:val="00434F79"/>
    <w:rsid w:val="00442A98"/>
    <w:rsid w:val="0044551F"/>
    <w:rsid w:val="00450246"/>
    <w:rsid w:val="004509E3"/>
    <w:rsid w:val="00452A2B"/>
    <w:rsid w:val="00453FD8"/>
    <w:rsid w:val="00457263"/>
    <w:rsid w:val="00460687"/>
    <w:rsid w:val="004606B9"/>
    <w:rsid w:val="00462DC8"/>
    <w:rsid w:val="00466FC4"/>
    <w:rsid w:val="004675AC"/>
    <w:rsid w:val="00467F9B"/>
    <w:rsid w:val="004703DA"/>
    <w:rsid w:val="00475217"/>
    <w:rsid w:val="0047655C"/>
    <w:rsid w:val="004832AF"/>
    <w:rsid w:val="0048719E"/>
    <w:rsid w:val="00491A86"/>
    <w:rsid w:val="0049226E"/>
    <w:rsid w:val="004930DF"/>
    <w:rsid w:val="004968F9"/>
    <w:rsid w:val="00497512"/>
    <w:rsid w:val="004A0C68"/>
    <w:rsid w:val="004A1148"/>
    <w:rsid w:val="004A4F69"/>
    <w:rsid w:val="004A59B6"/>
    <w:rsid w:val="004B18CA"/>
    <w:rsid w:val="004C0D57"/>
    <w:rsid w:val="004C185F"/>
    <w:rsid w:val="004C5A74"/>
    <w:rsid w:val="004C70D0"/>
    <w:rsid w:val="004C7A9E"/>
    <w:rsid w:val="004C7D0D"/>
    <w:rsid w:val="004D5E13"/>
    <w:rsid w:val="004D793E"/>
    <w:rsid w:val="004E0EA6"/>
    <w:rsid w:val="004E14DF"/>
    <w:rsid w:val="004E268E"/>
    <w:rsid w:val="004E28E0"/>
    <w:rsid w:val="004E32BD"/>
    <w:rsid w:val="004E405B"/>
    <w:rsid w:val="004E6B3D"/>
    <w:rsid w:val="004E793F"/>
    <w:rsid w:val="004F12FB"/>
    <w:rsid w:val="004F5104"/>
    <w:rsid w:val="005019ED"/>
    <w:rsid w:val="00503261"/>
    <w:rsid w:val="00503A26"/>
    <w:rsid w:val="00504E47"/>
    <w:rsid w:val="00505B59"/>
    <w:rsid w:val="00505CE2"/>
    <w:rsid w:val="00512CA8"/>
    <w:rsid w:val="00513F25"/>
    <w:rsid w:val="00514FF6"/>
    <w:rsid w:val="00515790"/>
    <w:rsid w:val="00520B60"/>
    <w:rsid w:val="0052212E"/>
    <w:rsid w:val="00523B3D"/>
    <w:rsid w:val="00524D9A"/>
    <w:rsid w:val="00524F33"/>
    <w:rsid w:val="00525B48"/>
    <w:rsid w:val="0052613B"/>
    <w:rsid w:val="00532738"/>
    <w:rsid w:val="00533649"/>
    <w:rsid w:val="00534D07"/>
    <w:rsid w:val="005436DE"/>
    <w:rsid w:val="00546A60"/>
    <w:rsid w:val="00546C2A"/>
    <w:rsid w:val="0054781F"/>
    <w:rsid w:val="00551E31"/>
    <w:rsid w:val="00555AAA"/>
    <w:rsid w:val="00562D48"/>
    <w:rsid w:val="0056463C"/>
    <w:rsid w:val="0057174D"/>
    <w:rsid w:val="0057420E"/>
    <w:rsid w:val="00580795"/>
    <w:rsid w:val="00583927"/>
    <w:rsid w:val="00583C47"/>
    <w:rsid w:val="0058411C"/>
    <w:rsid w:val="0058681E"/>
    <w:rsid w:val="0059487D"/>
    <w:rsid w:val="005A0260"/>
    <w:rsid w:val="005A2B70"/>
    <w:rsid w:val="005A2F65"/>
    <w:rsid w:val="005B60B4"/>
    <w:rsid w:val="005B6F20"/>
    <w:rsid w:val="005C01F0"/>
    <w:rsid w:val="005C180C"/>
    <w:rsid w:val="005C33AC"/>
    <w:rsid w:val="005C34DC"/>
    <w:rsid w:val="005D066D"/>
    <w:rsid w:val="005D395B"/>
    <w:rsid w:val="005D4916"/>
    <w:rsid w:val="005D75ED"/>
    <w:rsid w:val="005D779F"/>
    <w:rsid w:val="005E1400"/>
    <w:rsid w:val="005E1753"/>
    <w:rsid w:val="005E30B8"/>
    <w:rsid w:val="005E3228"/>
    <w:rsid w:val="005E4379"/>
    <w:rsid w:val="005E4C15"/>
    <w:rsid w:val="005E4EE7"/>
    <w:rsid w:val="005F0CE5"/>
    <w:rsid w:val="005F26C0"/>
    <w:rsid w:val="005F4E76"/>
    <w:rsid w:val="005F685A"/>
    <w:rsid w:val="005F6D6C"/>
    <w:rsid w:val="005F7499"/>
    <w:rsid w:val="00600022"/>
    <w:rsid w:val="006025F8"/>
    <w:rsid w:val="00605DFB"/>
    <w:rsid w:val="006076A9"/>
    <w:rsid w:val="0061112A"/>
    <w:rsid w:val="00612A18"/>
    <w:rsid w:val="00612BC7"/>
    <w:rsid w:val="00615817"/>
    <w:rsid w:val="00616A85"/>
    <w:rsid w:val="00620BB1"/>
    <w:rsid w:val="00625A76"/>
    <w:rsid w:val="006272AC"/>
    <w:rsid w:val="00627D8F"/>
    <w:rsid w:val="0063083F"/>
    <w:rsid w:val="0063291F"/>
    <w:rsid w:val="00632F6A"/>
    <w:rsid w:val="00633F99"/>
    <w:rsid w:val="00634A90"/>
    <w:rsid w:val="00635B5C"/>
    <w:rsid w:val="00637E12"/>
    <w:rsid w:val="00643691"/>
    <w:rsid w:val="00643D76"/>
    <w:rsid w:val="00644277"/>
    <w:rsid w:val="00647643"/>
    <w:rsid w:val="0065257F"/>
    <w:rsid w:val="00654B80"/>
    <w:rsid w:val="006563B7"/>
    <w:rsid w:val="006626D2"/>
    <w:rsid w:val="006626D9"/>
    <w:rsid w:val="006751BC"/>
    <w:rsid w:val="006763ED"/>
    <w:rsid w:val="00677EB9"/>
    <w:rsid w:val="006837DC"/>
    <w:rsid w:val="00684DA7"/>
    <w:rsid w:val="00684E3A"/>
    <w:rsid w:val="00686E2F"/>
    <w:rsid w:val="00691CFF"/>
    <w:rsid w:val="0069281F"/>
    <w:rsid w:val="0069549C"/>
    <w:rsid w:val="00695B24"/>
    <w:rsid w:val="006A18DE"/>
    <w:rsid w:val="006A3D55"/>
    <w:rsid w:val="006A5FD4"/>
    <w:rsid w:val="006B2134"/>
    <w:rsid w:val="006B22A3"/>
    <w:rsid w:val="006B4531"/>
    <w:rsid w:val="006C7BAA"/>
    <w:rsid w:val="006D1395"/>
    <w:rsid w:val="006D3317"/>
    <w:rsid w:val="006E3759"/>
    <w:rsid w:val="006E4DF9"/>
    <w:rsid w:val="006E4E38"/>
    <w:rsid w:val="006E5308"/>
    <w:rsid w:val="006F578B"/>
    <w:rsid w:val="00702E40"/>
    <w:rsid w:val="00703077"/>
    <w:rsid w:val="00705499"/>
    <w:rsid w:val="007119C8"/>
    <w:rsid w:val="00714B27"/>
    <w:rsid w:val="007210FE"/>
    <w:rsid w:val="007222A4"/>
    <w:rsid w:val="00722921"/>
    <w:rsid w:val="007235F3"/>
    <w:rsid w:val="00740F9D"/>
    <w:rsid w:val="007418CC"/>
    <w:rsid w:val="0074285C"/>
    <w:rsid w:val="00742867"/>
    <w:rsid w:val="00742E23"/>
    <w:rsid w:val="00742EAB"/>
    <w:rsid w:val="00750687"/>
    <w:rsid w:val="00751149"/>
    <w:rsid w:val="00751CC0"/>
    <w:rsid w:val="00751F41"/>
    <w:rsid w:val="0075201E"/>
    <w:rsid w:val="00754085"/>
    <w:rsid w:val="0075581D"/>
    <w:rsid w:val="00756048"/>
    <w:rsid w:val="007565EC"/>
    <w:rsid w:val="007636E0"/>
    <w:rsid w:val="007650CB"/>
    <w:rsid w:val="0076587E"/>
    <w:rsid w:val="0076589D"/>
    <w:rsid w:val="00765D12"/>
    <w:rsid w:val="00770292"/>
    <w:rsid w:val="0077412F"/>
    <w:rsid w:val="00775339"/>
    <w:rsid w:val="0077651E"/>
    <w:rsid w:val="00780164"/>
    <w:rsid w:val="00785957"/>
    <w:rsid w:val="0078711E"/>
    <w:rsid w:val="007879E3"/>
    <w:rsid w:val="00790185"/>
    <w:rsid w:val="00791129"/>
    <w:rsid w:val="007923E3"/>
    <w:rsid w:val="00793E94"/>
    <w:rsid w:val="007953D0"/>
    <w:rsid w:val="00797C63"/>
    <w:rsid w:val="007A0393"/>
    <w:rsid w:val="007A061E"/>
    <w:rsid w:val="007A2A8A"/>
    <w:rsid w:val="007A3F5D"/>
    <w:rsid w:val="007A43ED"/>
    <w:rsid w:val="007A6584"/>
    <w:rsid w:val="007A7268"/>
    <w:rsid w:val="007B2916"/>
    <w:rsid w:val="007B2AFD"/>
    <w:rsid w:val="007B2BD9"/>
    <w:rsid w:val="007C4129"/>
    <w:rsid w:val="007C421D"/>
    <w:rsid w:val="007C5CFD"/>
    <w:rsid w:val="007C6030"/>
    <w:rsid w:val="007C71A5"/>
    <w:rsid w:val="007C725F"/>
    <w:rsid w:val="007C7DEA"/>
    <w:rsid w:val="007D2922"/>
    <w:rsid w:val="007D3BAA"/>
    <w:rsid w:val="007D7D7A"/>
    <w:rsid w:val="007E0209"/>
    <w:rsid w:val="007E03D8"/>
    <w:rsid w:val="007E0FFB"/>
    <w:rsid w:val="007E1305"/>
    <w:rsid w:val="007E1BCC"/>
    <w:rsid w:val="007E356C"/>
    <w:rsid w:val="007E542D"/>
    <w:rsid w:val="007E5E7F"/>
    <w:rsid w:val="007F0075"/>
    <w:rsid w:val="007F2056"/>
    <w:rsid w:val="007F2ABC"/>
    <w:rsid w:val="00800C66"/>
    <w:rsid w:val="00801CE6"/>
    <w:rsid w:val="00802FAB"/>
    <w:rsid w:val="00803985"/>
    <w:rsid w:val="00806234"/>
    <w:rsid w:val="008077CF"/>
    <w:rsid w:val="008104C9"/>
    <w:rsid w:val="00817666"/>
    <w:rsid w:val="00821C40"/>
    <w:rsid w:val="008232F6"/>
    <w:rsid w:val="00826069"/>
    <w:rsid w:val="00827257"/>
    <w:rsid w:val="0082756D"/>
    <w:rsid w:val="00827C64"/>
    <w:rsid w:val="00827FA5"/>
    <w:rsid w:val="00831EEE"/>
    <w:rsid w:val="0084022D"/>
    <w:rsid w:val="00841FB4"/>
    <w:rsid w:val="00843CD2"/>
    <w:rsid w:val="0084667D"/>
    <w:rsid w:val="00853E43"/>
    <w:rsid w:val="00854AF6"/>
    <w:rsid w:val="00854D53"/>
    <w:rsid w:val="008559B3"/>
    <w:rsid w:val="00862DB4"/>
    <w:rsid w:val="00871C59"/>
    <w:rsid w:val="00871E44"/>
    <w:rsid w:val="00871F07"/>
    <w:rsid w:val="00876311"/>
    <w:rsid w:val="008773DC"/>
    <w:rsid w:val="00880563"/>
    <w:rsid w:val="00881E17"/>
    <w:rsid w:val="00881E88"/>
    <w:rsid w:val="00882821"/>
    <w:rsid w:val="00886647"/>
    <w:rsid w:val="00890F1E"/>
    <w:rsid w:val="008915A2"/>
    <w:rsid w:val="00892D96"/>
    <w:rsid w:val="00897031"/>
    <w:rsid w:val="0089785D"/>
    <w:rsid w:val="008A1D8A"/>
    <w:rsid w:val="008A56FC"/>
    <w:rsid w:val="008A5F2B"/>
    <w:rsid w:val="008B08BF"/>
    <w:rsid w:val="008B1484"/>
    <w:rsid w:val="008B1F4D"/>
    <w:rsid w:val="008C0A85"/>
    <w:rsid w:val="008C2785"/>
    <w:rsid w:val="008C2D79"/>
    <w:rsid w:val="008C40CD"/>
    <w:rsid w:val="008C4269"/>
    <w:rsid w:val="008C6294"/>
    <w:rsid w:val="008C725D"/>
    <w:rsid w:val="008D0925"/>
    <w:rsid w:val="008D0C89"/>
    <w:rsid w:val="008D639E"/>
    <w:rsid w:val="008E0B80"/>
    <w:rsid w:val="008E2A03"/>
    <w:rsid w:val="008E3982"/>
    <w:rsid w:val="008E3C19"/>
    <w:rsid w:val="008E6D3B"/>
    <w:rsid w:val="008E75D8"/>
    <w:rsid w:val="008F0279"/>
    <w:rsid w:val="008F0282"/>
    <w:rsid w:val="008F04FF"/>
    <w:rsid w:val="008F54EC"/>
    <w:rsid w:val="008F6216"/>
    <w:rsid w:val="009008B2"/>
    <w:rsid w:val="009016A7"/>
    <w:rsid w:val="00902535"/>
    <w:rsid w:val="00904A30"/>
    <w:rsid w:val="00904EC1"/>
    <w:rsid w:val="00907529"/>
    <w:rsid w:val="00910CDE"/>
    <w:rsid w:val="00916533"/>
    <w:rsid w:val="00917A55"/>
    <w:rsid w:val="009207EF"/>
    <w:rsid w:val="0092085C"/>
    <w:rsid w:val="009220BB"/>
    <w:rsid w:val="00924678"/>
    <w:rsid w:val="009247E7"/>
    <w:rsid w:val="0092583D"/>
    <w:rsid w:val="00926E1B"/>
    <w:rsid w:val="0092779B"/>
    <w:rsid w:val="00930241"/>
    <w:rsid w:val="009318EE"/>
    <w:rsid w:val="00932C20"/>
    <w:rsid w:val="00935AC0"/>
    <w:rsid w:val="0094266F"/>
    <w:rsid w:val="00945FED"/>
    <w:rsid w:val="0095103A"/>
    <w:rsid w:val="00951B6D"/>
    <w:rsid w:val="00951B8F"/>
    <w:rsid w:val="00951DE4"/>
    <w:rsid w:val="00951E6D"/>
    <w:rsid w:val="00953E08"/>
    <w:rsid w:val="0096060E"/>
    <w:rsid w:val="00962DB6"/>
    <w:rsid w:val="00963FE6"/>
    <w:rsid w:val="00967061"/>
    <w:rsid w:val="009736E2"/>
    <w:rsid w:val="00974AAA"/>
    <w:rsid w:val="00975C09"/>
    <w:rsid w:val="00977C7A"/>
    <w:rsid w:val="00977D34"/>
    <w:rsid w:val="0098048A"/>
    <w:rsid w:val="00982034"/>
    <w:rsid w:val="00987BFA"/>
    <w:rsid w:val="00993B01"/>
    <w:rsid w:val="00994EBD"/>
    <w:rsid w:val="009A0619"/>
    <w:rsid w:val="009A0DC1"/>
    <w:rsid w:val="009A5A2A"/>
    <w:rsid w:val="009A6895"/>
    <w:rsid w:val="009B4279"/>
    <w:rsid w:val="009C46EC"/>
    <w:rsid w:val="009C52C6"/>
    <w:rsid w:val="009C6B81"/>
    <w:rsid w:val="009D03B0"/>
    <w:rsid w:val="009D0907"/>
    <w:rsid w:val="009D37CC"/>
    <w:rsid w:val="009D5C7C"/>
    <w:rsid w:val="009E1EBC"/>
    <w:rsid w:val="009E6F92"/>
    <w:rsid w:val="009E74BE"/>
    <w:rsid w:val="009E7DFF"/>
    <w:rsid w:val="009F260F"/>
    <w:rsid w:val="009F4971"/>
    <w:rsid w:val="00A01A44"/>
    <w:rsid w:val="00A07979"/>
    <w:rsid w:val="00A10A2C"/>
    <w:rsid w:val="00A1106D"/>
    <w:rsid w:val="00A13283"/>
    <w:rsid w:val="00A208D3"/>
    <w:rsid w:val="00A232E1"/>
    <w:rsid w:val="00A23670"/>
    <w:rsid w:val="00A2514D"/>
    <w:rsid w:val="00A268AC"/>
    <w:rsid w:val="00A2729D"/>
    <w:rsid w:val="00A3038C"/>
    <w:rsid w:val="00A30737"/>
    <w:rsid w:val="00A30B44"/>
    <w:rsid w:val="00A35D39"/>
    <w:rsid w:val="00A43FBC"/>
    <w:rsid w:val="00A44FF8"/>
    <w:rsid w:val="00A45244"/>
    <w:rsid w:val="00A50812"/>
    <w:rsid w:val="00A514A2"/>
    <w:rsid w:val="00A546CD"/>
    <w:rsid w:val="00A61E6C"/>
    <w:rsid w:val="00A659DE"/>
    <w:rsid w:val="00A6697C"/>
    <w:rsid w:val="00A72E15"/>
    <w:rsid w:val="00A74E1F"/>
    <w:rsid w:val="00A76600"/>
    <w:rsid w:val="00A80BD4"/>
    <w:rsid w:val="00A84F49"/>
    <w:rsid w:val="00A853AE"/>
    <w:rsid w:val="00A906C3"/>
    <w:rsid w:val="00A907B6"/>
    <w:rsid w:val="00A91EE9"/>
    <w:rsid w:val="00A931D2"/>
    <w:rsid w:val="00A95665"/>
    <w:rsid w:val="00A96AA6"/>
    <w:rsid w:val="00AA0C46"/>
    <w:rsid w:val="00AA462B"/>
    <w:rsid w:val="00AA5F38"/>
    <w:rsid w:val="00AA7579"/>
    <w:rsid w:val="00AB0C03"/>
    <w:rsid w:val="00AB2E5E"/>
    <w:rsid w:val="00AB3A97"/>
    <w:rsid w:val="00AB5583"/>
    <w:rsid w:val="00AB5DD9"/>
    <w:rsid w:val="00AB6BB7"/>
    <w:rsid w:val="00AC00C2"/>
    <w:rsid w:val="00AC034E"/>
    <w:rsid w:val="00AC4874"/>
    <w:rsid w:val="00AC4EF0"/>
    <w:rsid w:val="00AD0B94"/>
    <w:rsid w:val="00AD176F"/>
    <w:rsid w:val="00AD1888"/>
    <w:rsid w:val="00AD4BE5"/>
    <w:rsid w:val="00AD4D38"/>
    <w:rsid w:val="00AD54D2"/>
    <w:rsid w:val="00AD5675"/>
    <w:rsid w:val="00AD6002"/>
    <w:rsid w:val="00AE265D"/>
    <w:rsid w:val="00AE31A4"/>
    <w:rsid w:val="00AE6311"/>
    <w:rsid w:val="00AE70D2"/>
    <w:rsid w:val="00AF0E78"/>
    <w:rsid w:val="00AF208B"/>
    <w:rsid w:val="00AF445E"/>
    <w:rsid w:val="00AF465B"/>
    <w:rsid w:val="00AF4CE9"/>
    <w:rsid w:val="00B0044A"/>
    <w:rsid w:val="00B004EA"/>
    <w:rsid w:val="00B0681B"/>
    <w:rsid w:val="00B17CA5"/>
    <w:rsid w:val="00B17EAD"/>
    <w:rsid w:val="00B20C3E"/>
    <w:rsid w:val="00B2419D"/>
    <w:rsid w:val="00B40372"/>
    <w:rsid w:val="00B41092"/>
    <w:rsid w:val="00B513C6"/>
    <w:rsid w:val="00B5252B"/>
    <w:rsid w:val="00B53832"/>
    <w:rsid w:val="00B53B31"/>
    <w:rsid w:val="00B60F55"/>
    <w:rsid w:val="00B64647"/>
    <w:rsid w:val="00B64839"/>
    <w:rsid w:val="00B66D52"/>
    <w:rsid w:val="00B72CD6"/>
    <w:rsid w:val="00B73600"/>
    <w:rsid w:val="00B75FB9"/>
    <w:rsid w:val="00B85E29"/>
    <w:rsid w:val="00B85ED7"/>
    <w:rsid w:val="00B87915"/>
    <w:rsid w:val="00B92D9D"/>
    <w:rsid w:val="00BA0352"/>
    <w:rsid w:val="00BA10F1"/>
    <w:rsid w:val="00BA2F2B"/>
    <w:rsid w:val="00BA3D19"/>
    <w:rsid w:val="00BA5274"/>
    <w:rsid w:val="00BA6311"/>
    <w:rsid w:val="00BA7975"/>
    <w:rsid w:val="00BB23D0"/>
    <w:rsid w:val="00BB33CF"/>
    <w:rsid w:val="00BB34B4"/>
    <w:rsid w:val="00BB36EB"/>
    <w:rsid w:val="00BB6B32"/>
    <w:rsid w:val="00BB7567"/>
    <w:rsid w:val="00BC0D77"/>
    <w:rsid w:val="00BC26B0"/>
    <w:rsid w:val="00BC3591"/>
    <w:rsid w:val="00BC37D8"/>
    <w:rsid w:val="00BC5BCB"/>
    <w:rsid w:val="00BC5DAB"/>
    <w:rsid w:val="00BD03EE"/>
    <w:rsid w:val="00BD1621"/>
    <w:rsid w:val="00BD16CE"/>
    <w:rsid w:val="00BD1A68"/>
    <w:rsid w:val="00BD23AD"/>
    <w:rsid w:val="00BD3F2F"/>
    <w:rsid w:val="00BD5E07"/>
    <w:rsid w:val="00BD6FEB"/>
    <w:rsid w:val="00BE1935"/>
    <w:rsid w:val="00BE1CE7"/>
    <w:rsid w:val="00BE36AD"/>
    <w:rsid w:val="00BE3A18"/>
    <w:rsid w:val="00BE40ED"/>
    <w:rsid w:val="00BE667B"/>
    <w:rsid w:val="00BE7A81"/>
    <w:rsid w:val="00BE7AFE"/>
    <w:rsid w:val="00BF039D"/>
    <w:rsid w:val="00BF06FF"/>
    <w:rsid w:val="00BF090E"/>
    <w:rsid w:val="00BF0E7D"/>
    <w:rsid w:val="00BF1C58"/>
    <w:rsid w:val="00BF33E9"/>
    <w:rsid w:val="00BF60AD"/>
    <w:rsid w:val="00BF6740"/>
    <w:rsid w:val="00C00339"/>
    <w:rsid w:val="00C00546"/>
    <w:rsid w:val="00C02351"/>
    <w:rsid w:val="00C03E96"/>
    <w:rsid w:val="00C05ABE"/>
    <w:rsid w:val="00C1152F"/>
    <w:rsid w:val="00C15022"/>
    <w:rsid w:val="00C169BB"/>
    <w:rsid w:val="00C16EE2"/>
    <w:rsid w:val="00C178F7"/>
    <w:rsid w:val="00C20A02"/>
    <w:rsid w:val="00C21A11"/>
    <w:rsid w:val="00C226B2"/>
    <w:rsid w:val="00C23182"/>
    <w:rsid w:val="00C2751C"/>
    <w:rsid w:val="00C30258"/>
    <w:rsid w:val="00C30B01"/>
    <w:rsid w:val="00C31FDE"/>
    <w:rsid w:val="00C3207A"/>
    <w:rsid w:val="00C33A79"/>
    <w:rsid w:val="00C35344"/>
    <w:rsid w:val="00C3608E"/>
    <w:rsid w:val="00C41412"/>
    <w:rsid w:val="00C42A83"/>
    <w:rsid w:val="00C467F0"/>
    <w:rsid w:val="00C47A19"/>
    <w:rsid w:val="00C47B11"/>
    <w:rsid w:val="00C52A8C"/>
    <w:rsid w:val="00C55540"/>
    <w:rsid w:val="00C62296"/>
    <w:rsid w:val="00C62AFB"/>
    <w:rsid w:val="00C654BD"/>
    <w:rsid w:val="00C65C6F"/>
    <w:rsid w:val="00C66E72"/>
    <w:rsid w:val="00C703A1"/>
    <w:rsid w:val="00C7680F"/>
    <w:rsid w:val="00C76E83"/>
    <w:rsid w:val="00C77A02"/>
    <w:rsid w:val="00C827D6"/>
    <w:rsid w:val="00C8387E"/>
    <w:rsid w:val="00C86ABE"/>
    <w:rsid w:val="00C87D0D"/>
    <w:rsid w:val="00C9200C"/>
    <w:rsid w:val="00C9467D"/>
    <w:rsid w:val="00C96804"/>
    <w:rsid w:val="00C9689B"/>
    <w:rsid w:val="00C973D6"/>
    <w:rsid w:val="00C97ECF"/>
    <w:rsid w:val="00CA2B73"/>
    <w:rsid w:val="00CA2E38"/>
    <w:rsid w:val="00CA30B9"/>
    <w:rsid w:val="00CA3AFD"/>
    <w:rsid w:val="00CA3B71"/>
    <w:rsid w:val="00CB0F5B"/>
    <w:rsid w:val="00CB418E"/>
    <w:rsid w:val="00CB5927"/>
    <w:rsid w:val="00CB6C02"/>
    <w:rsid w:val="00CB7731"/>
    <w:rsid w:val="00CB777A"/>
    <w:rsid w:val="00CC02F1"/>
    <w:rsid w:val="00CC29ED"/>
    <w:rsid w:val="00CC2D3E"/>
    <w:rsid w:val="00CC64BC"/>
    <w:rsid w:val="00CC7BA5"/>
    <w:rsid w:val="00CD03D0"/>
    <w:rsid w:val="00CD0CF7"/>
    <w:rsid w:val="00CD32CD"/>
    <w:rsid w:val="00CD3EBC"/>
    <w:rsid w:val="00CD4D30"/>
    <w:rsid w:val="00CD5060"/>
    <w:rsid w:val="00CE57B3"/>
    <w:rsid w:val="00CF119C"/>
    <w:rsid w:val="00CF28E1"/>
    <w:rsid w:val="00D02F97"/>
    <w:rsid w:val="00D03C98"/>
    <w:rsid w:val="00D06B45"/>
    <w:rsid w:val="00D107A5"/>
    <w:rsid w:val="00D11A31"/>
    <w:rsid w:val="00D11CF0"/>
    <w:rsid w:val="00D12C54"/>
    <w:rsid w:val="00D12E92"/>
    <w:rsid w:val="00D206A3"/>
    <w:rsid w:val="00D23520"/>
    <w:rsid w:val="00D2395E"/>
    <w:rsid w:val="00D308A3"/>
    <w:rsid w:val="00D3562D"/>
    <w:rsid w:val="00D35CF1"/>
    <w:rsid w:val="00D37043"/>
    <w:rsid w:val="00D42262"/>
    <w:rsid w:val="00D42967"/>
    <w:rsid w:val="00D434AF"/>
    <w:rsid w:val="00D438D2"/>
    <w:rsid w:val="00D52385"/>
    <w:rsid w:val="00D5627F"/>
    <w:rsid w:val="00D57312"/>
    <w:rsid w:val="00D57541"/>
    <w:rsid w:val="00D607A5"/>
    <w:rsid w:val="00D65344"/>
    <w:rsid w:val="00D67763"/>
    <w:rsid w:val="00D70878"/>
    <w:rsid w:val="00D70CAA"/>
    <w:rsid w:val="00D71240"/>
    <w:rsid w:val="00D71317"/>
    <w:rsid w:val="00D76121"/>
    <w:rsid w:val="00D76FD2"/>
    <w:rsid w:val="00D8176F"/>
    <w:rsid w:val="00D84A4A"/>
    <w:rsid w:val="00D87FC6"/>
    <w:rsid w:val="00D92632"/>
    <w:rsid w:val="00D92C7F"/>
    <w:rsid w:val="00D97EF6"/>
    <w:rsid w:val="00DA2A66"/>
    <w:rsid w:val="00DA3954"/>
    <w:rsid w:val="00DA3A73"/>
    <w:rsid w:val="00DA3B6A"/>
    <w:rsid w:val="00DA71F1"/>
    <w:rsid w:val="00DB0A63"/>
    <w:rsid w:val="00DB1049"/>
    <w:rsid w:val="00DB10D9"/>
    <w:rsid w:val="00DB1572"/>
    <w:rsid w:val="00DB3404"/>
    <w:rsid w:val="00DB522A"/>
    <w:rsid w:val="00DB5C75"/>
    <w:rsid w:val="00DC2390"/>
    <w:rsid w:val="00DC2762"/>
    <w:rsid w:val="00DC3808"/>
    <w:rsid w:val="00DC4611"/>
    <w:rsid w:val="00DC6462"/>
    <w:rsid w:val="00DD0FE8"/>
    <w:rsid w:val="00DE3942"/>
    <w:rsid w:val="00DE4175"/>
    <w:rsid w:val="00DE4CED"/>
    <w:rsid w:val="00DE7D1F"/>
    <w:rsid w:val="00DF15A7"/>
    <w:rsid w:val="00DF44FD"/>
    <w:rsid w:val="00DF5065"/>
    <w:rsid w:val="00DF72E3"/>
    <w:rsid w:val="00E0053D"/>
    <w:rsid w:val="00E01F72"/>
    <w:rsid w:val="00E03D56"/>
    <w:rsid w:val="00E101E6"/>
    <w:rsid w:val="00E12466"/>
    <w:rsid w:val="00E128A8"/>
    <w:rsid w:val="00E147E7"/>
    <w:rsid w:val="00E167D6"/>
    <w:rsid w:val="00E17B4E"/>
    <w:rsid w:val="00E2334A"/>
    <w:rsid w:val="00E25007"/>
    <w:rsid w:val="00E25867"/>
    <w:rsid w:val="00E333B8"/>
    <w:rsid w:val="00E34ECF"/>
    <w:rsid w:val="00E35242"/>
    <w:rsid w:val="00E37AAD"/>
    <w:rsid w:val="00E463D2"/>
    <w:rsid w:val="00E505A1"/>
    <w:rsid w:val="00E51617"/>
    <w:rsid w:val="00E53248"/>
    <w:rsid w:val="00E536E7"/>
    <w:rsid w:val="00E53B5E"/>
    <w:rsid w:val="00E545B6"/>
    <w:rsid w:val="00E546EE"/>
    <w:rsid w:val="00E56A18"/>
    <w:rsid w:val="00E604D9"/>
    <w:rsid w:val="00E61583"/>
    <w:rsid w:val="00E61666"/>
    <w:rsid w:val="00E61A35"/>
    <w:rsid w:val="00E6598C"/>
    <w:rsid w:val="00E71C7E"/>
    <w:rsid w:val="00E76250"/>
    <w:rsid w:val="00E77405"/>
    <w:rsid w:val="00E774E7"/>
    <w:rsid w:val="00E83890"/>
    <w:rsid w:val="00E83F54"/>
    <w:rsid w:val="00E84EA7"/>
    <w:rsid w:val="00E857AA"/>
    <w:rsid w:val="00E85AD4"/>
    <w:rsid w:val="00E85B93"/>
    <w:rsid w:val="00E8778E"/>
    <w:rsid w:val="00E90610"/>
    <w:rsid w:val="00E93B88"/>
    <w:rsid w:val="00E9447E"/>
    <w:rsid w:val="00E95EF2"/>
    <w:rsid w:val="00E96055"/>
    <w:rsid w:val="00E977E9"/>
    <w:rsid w:val="00E9793C"/>
    <w:rsid w:val="00EA0B25"/>
    <w:rsid w:val="00EA1DBB"/>
    <w:rsid w:val="00EA3567"/>
    <w:rsid w:val="00EA37F6"/>
    <w:rsid w:val="00EA3A55"/>
    <w:rsid w:val="00EA69C1"/>
    <w:rsid w:val="00EA72D9"/>
    <w:rsid w:val="00EA7631"/>
    <w:rsid w:val="00EB0252"/>
    <w:rsid w:val="00EB22C5"/>
    <w:rsid w:val="00EB3139"/>
    <w:rsid w:val="00EB31D0"/>
    <w:rsid w:val="00EB3CF2"/>
    <w:rsid w:val="00EB476E"/>
    <w:rsid w:val="00EC2455"/>
    <w:rsid w:val="00EC27F3"/>
    <w:rsid w:val="00EC6B25"/>
    <w:rsid w:val="00ED35BE"/>
    <w:rsid w:val="00ED492D"/>
    <w:rsid w:val="00ED5F8E"/>
    <w:rsid w:val="00ED7F40"/>
    <w:rsid w:val="00EE047B"/>
    <w:rsid w:val="00EE5324"/>
    <w:rsid w:val="00EF6B61"/>
    <w:rsid w:val="00F00001"/>
    <w:rsid w:val="00F02200"/>
    <w:rsid w:val="00F04CED"/>
    <w:rsid w:val="00F05B77"/>
    <w:rsid w:val="00F1001B"/>
    <w:rsid w:val="00F10121"/>
    <w:rsid w:val="00F122B4"/>
    <w:rsid w:val="00F14EA0"/>
    <w:rsid w:val="00F17890"/>
    <w:rsid w:val="00F17D48"/>
    <w:rsid w:val="00F20C74"/>
    <w:rsid w:val="00F20CF4"/>
    <w:rsid w:val="00F21807"/>
    <w:rsid w:val="00F219F9"/>
    <w:rsid w:val="00F259EF"/>
    <w:rsid w:val="00F301FA"/>
    <w:rsid w:val="00F306B6"/>
    <w:rsid w:val="00F30860"/>
    <w:rsid w:val="00F329AC"/>
    <w:rsid w:val="00F361BC"/>
    <w:rsid w:val="00F3645F"/>
    <w:rsid w:val="00F40CED"/>
    <w:rsid w:val="00F4207E"/>
    <w:rsid w:val="00F45DCA"/>
    <w:rsid w:val="00F45DCE"/>
    <w:rsid w:val="00F51CE0"/>
    <w:rsid w:val="00F53036"/>
    <w:rsid w:val="00F56377"/>
    <w:rsid w:val="00F60E6F"/>
    <w:rsid w:val="00F618BC"/>
    <w:rsid w:val="00F61B8D"/>
    <w:rsid w:val="00F6235F"/>
    <w:rsid w:val="00F640BB"/>
    <w:rsid w:val="00F6584E"/>
    <w:rsid w:val="00F66AAD"/>
    <w:rsid w:val="00F67D94"/>
    <w:rsid w:val="00F67EDE"/>
    <w:rsid w:val="00F70357"/>
    <w:rsid w:val="00F756EA"/>
    <w:rsid w:val="00F82DE1"/>
    <w:rsid w:val="00F84CC6"/>
    <w:rsid w:val="00F85BB5"/>
    <w:rsid w:val="00F86DB5"/>
    <w:rsid w:val="00F90240"/>
    <w:rsid w:val="00F91CDE"/>
    <w:rsid w:val="00F96D69"/>
    <w:rsid w:val="00FA55F6"/>
    <w:rsid w:val="00FA5D55"/>
    <w:rsid w:val="00FA64B2"/>
    <w:rsid w:val="00FA6990"/>
    <w:rsid w:val="00FB13FB"/>
    <w:rsid w:val="00FB2339"/>
    <w:rsid w:val="00FB3833"/>
    <w:rsid w:val="00FB3C87"/>
    <w:rsid w:val="00FB48E0"/>
    <w:rsid w:val="00FB655E"/>
    <w:rsid w:val="00FC0460"/>
    <w:rsid w:val="00FC0B34"/>
    <w:rsid w:val="00FC10BD"/>
    <w:rsid w:val="00FC2B63"/>
    <w:rsid w:val="00FC344D"/>
    <w:rsid w:val="00FC34D3"/>
    <w:rsid w:val="00FC35C5"/>
    <w:rsid w:val="00FC4273"/>
    <w:rsid w:val="00FD13FE"/>
    <w:rsid w:val="00FD140C"/>
    <w:rsid w:val="00FD4446"/>
    <w:rsid w:val="00FE1C0F"/>
    <w:rsid w:val="00FE7433"/>
    <w:rsid w:val="00FE7E9F"/>
    <w:rsid w:val="00FF0E24"/>
    <w:rsid w:val="00FF1E0E"/>
    <w:rsid w:val="00FF20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8F9281"/>
  <w15:chartTrackingRefBased/>
  <w15:docId w15:val="{0443021E-5BDC-4907-AEF3-5D5BE862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2894"/>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
    <w:qFormat/>
    <w:rsid w:val="0000289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002894"/>
    <w:pPr>
      <w:keepNext/>
      <w:jc w:val="center"/>
      <w:outlineLvl w:val="1"/>
    </w:pPr>
    <w:rPr>
      <w:b/>
      <w:sz w:val="24"/>
    </w:rPr>
  </w:style>
  <w:style w:type="paragraph" w:styleId="Nagwek3">
    <w:name w:val="heading 3"/>
    <w:basedOn w:val="Normalny"/>
    <w:next w:val="Normalny"/>
    <w:link w:val="Nagwek3Znak"/>
    <w:qFormat/>
    <w:rsid w:val="00002894"/>
    <w:pPr>
      <w:keepNext/>
      <w:jc w:val="both"/>
      <w:outlineLvl w:val="2"/>
    </w:pPr>
    <w:rPr>
      <w:sz w:val="24"/>
    </w:rPr>
  </w:style>
  <w:style w:type="paragraph" w:styleId="Nagwek4">
    <w:name w:val="heading 4"/>
    <w:basedOn w:val="Normalny"/>
    <w:next w:val="Normalny"/>
    <w:link w:val="Nagwek4Znak"/>
    <w:qFormat/>
    <w:rsid w:val="00002894"/>
    <w:pPr>
      <w:keepNext/>
      <w:jc w:val="center"/>
      <w:outlineLvl w:val="3"/>
    </w:pPr>
    <w:rPr>
      <w:b/>
      <w:sz w:val="32"/>
    </w:rPr>
  </w:style>
  <w:style w:type="paragraph" w:styleId="Nagwek8">
    <w:name w:val="heading 8"/>
    <w:aliases w:val="l8"/>
    <w:basedOn w:val="Normalny"/>
    <w:next w:val="Normalny"/>
    <w:link w:val="Nagwek8Znak"/>
    <w:qFormat/>
    <w:rsid w:val="00002894"/>
    <w:pPr>
      <w:keepNext/>
      <w:pBdr>
        <w:top w:val="single" w:sz="4" w:space="1" w:color="auto"/>
        <w:left w:val="single" w:sz="4" w:space="0" w:color="auto"/>
        <w:bottom w:val="single" w:sz="4" w:space="1" w:color="auto"/>
        <w:right w:val="single" w:sz="4" w:space="5" w:color="auto"/>
      </w:pBdr>
      <w:jc w:val="center"/>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rsid w:val="0000289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rsid w:val="00002894"/>
    <w:rPr>
      <w:rFonts w:ascii="Times New Roman" w:eastAsia="Times New Roman" w:hAnsi="Times New Roman" w:cs="Times New Roman"/>
      <w:b/>
      <w:sz w:val="24"/>
      <w:szCs w:val="20"/>
      <w:lang w:eastAsia="pl-PL"/>
    </w:rPr>
  </w:style>
  <w:style w:type="character" w:customStyle="1" w:styleId="Nagwek3Znak">
    <w:name w:val="Nagłówek 3 Znak"/>
    <w:link w:val="Nagwek3"/>
    <w:rsid w:val="00002894"/>
    <w:rPr>
      <w:rFonts w:ascii="Times New Roman" w:eastAsia="Times New Roman" w:hAnsi="Times New Roman" w:cs="Times New Roman"/>
      <w:sz w:val="24"/>
      <w:szCs w:val="20"/>
      <w:lang w:eastAsia="pl-PL"/>
    </w:rPr>
  </w:style>
  <w:style w:type="character" w:customStyle="1" w:styleId="Nagwek4Znak">
    <w:name w:val="Nagłówek 4 Znak"/>
    <w:link w:val="Nagwek4"/>
    <w:rsid w:val="00002894"/>
    <w:rPr>
      <w:rFonts w:ascii="Times New Roman" w:eastAsia="Times New Roman" w:hAnsi="Times New Roman" w:cs="Times New Roman"/>
      <w:b/>
      <w:sz w:val="32"/>
      <w:szCs w:val="20"/>
      <w:lang w:eastAsia="pl-PL"/>
    </w:rPr>
  </w:style>
  <w:style w:type="character" w:customStyle="1" w:styleId="Nagwek8Znak">
    <w:name w:val="Nagłówek 8 Znak"/>
    <w:aliases w:val="l8 Znak"/>
    <w:link w:val="Nagwek8"/>
    <w:rsid w:val="00002894"/>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002894"/>
    <w:rPr>
      <w:sz w:val="24"/>
    </w:rPr>
  </w:style>
  <w:style w:type="character" w:customStyle="1" w:styleId="TekstpodstawowyZnak">
    <w:name w:val="Tekst podstawowy Znak"/>
    <w:aliases w:val="Tekst podstawow.(F2) Znak,(F2) Znak,body text Znak,contents Znak,Szövegtörzs Znak"/>
    <w:link w:val="Tekstpodstawowy"/>
    <w:rsid w:val="0000289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002894"/>
    <w:pPr>
      <w:jc w:val="both"/>
    </w:pPr>
    <w:rPr>
      <w:sz w:val="24"/>
    </w:rPr>
  </w:style>
  <w:style w:type="character" w:customStyle="1" w:styleId="TekstpodstawowywcityZnak">
    <w:name w:val="Tekst podstawowy wcięty Znak"/>
    <w:link w:val="Tekstpodstawowywcity"/>
    <w:rsid w:val="0000289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02894"/>
  </w:style>
  <w:style w:type="character" w:customStyle="1" w:styleId="TekstprzypisukocowegoZnak">
    <w:name w:val="Tekst przypisu końcowego Znak"/>
    <w:link w:val="Tekstprzypisukocowego"/>
    <w:uiPriority w:val="99"/>
    <w:rsid w:val="00002894"/>
    <w:rPr>
      <w:rFonts w:ascii="Times New Roman" w:eastAsia="Times New Roman" w:hAnsi="Times New Roman" w:cs="Times New Roman"/>
      <w:sz w:val="20"/>
      <w:szCs w:val="20"/>
      <w:lang w:eastAsia="pl-PL"/>
    </w:rPr>
  </w:style>
  <w:style w:type="paragraph" w:styleId="Listapunktowana2">
    <w:name w:val="List Bullet 2"/>
    <w:basedOn w:val="Normalny"/>
    <w:autoRedefine/>
    <w:rsid w:val="00B85ED7"/>
    <w:pPr>
      <w:jc w:val="both"/>
    </w:pPr>
    <w:rPr>
      <w:sz w:val="23"/>
    </w:rPr>
  </w:style>
  <w:style w:type="paragraph" w:styleId="Stopka">
    <w:name w:val="footer"/>
    <w:basedOn w:val="Normalny"/>
    <w:link w:val="StopkaZnak"/>
    <w:uiPriority w:val="99"/>
    <w:rsid w:val="00002894"/>
    <w:pPr>
      <w:tabs>
        <w:tab w:val="center" w:pos="4536"/>
        <w:tab w:val="right" w:pos="9072"/>
      </w:tabs>
    </w:pPr>
    <w:rPr>
      <w:sz w:val="24"/>
    </w:rPr>
  </w:style>
  <w:style w:type="character" w:customStyle="1" w:styleId="StopkaZnak">
    <w:name w:val="Stopka Znak"/>
    <w:link w:val="Stopka"/>
    <w:uiPriority w:val="99"/>
    <w:rsid w:val="00002894"/>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002894"/>
    <w:pPr>
      <w:jc w:val="both"/>
    </w:pPr>
    <w:rPr>
      <w:sz w:val="24"/>
    </w:rPr>
  </w:style>
  <w:style w:type="paragraph" w:styleId="Tekstpodstawowywcity2">
    <w:name w:val="Body Text Indent 2"/>
    <w:basedOn w:val="Normalny"/>
    <w:link w:val="Tekstpodstawowywcity2Znak"/>
    <w:rsid w:val="00002894"/>
    <w:pPr>
      <w:spacing w:after="120" w:line="480" w:lineRule="auto"/>
      <w:ind w:left="283"/>
    </w:pPr>
  </w:style>
  <w:style w:type="character" w:customStyle="1" w:styleId="Tekstpodstawowywcity2Znak">
    <w:name w:val="Tekst podstawowy wcięty 2 Znak"/>
    <w:link w:val="Tekstpodstawowywcity2"/>
    <w:rsid w:val="0000289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002894"/>
    <w:pPr>
      <w:spacing w:after="120" w:line="480" w:lineRule="auto"/>
    </w:pPr>
  </w:style>
  <w:style w:type="character" w:customStyle="1" w:styleId="Tekstpodstawowy2Znak">
    <w:name w:val="Tekst podstawowy 2 Znak"/>
    <w:link w:val="Tekstpodstawowy2"/>
    <w:rsid w:val="00002894"/>
    <w:rPr>
      <w:rFonts w:ascii="Times New Roman" w:eastAsia="Times New Roman" w:hAnsi="Times New Roman" w:cs="Times New Roman"/>
      <w:sz w:val="20"/>
      <w:szCs w:val="20"/>
      <w:lang w:eastAsia="pl-PL"/>
    </w:rPr>
  </w:style>
  <w:style w:type="paragraph" w:styleId="Nagwek">
    <w:name w:val="header"/>
    <w:basedOn w:val="Normalny"/>
    <w:link w:val="NagwekZnak"/>
    <w:rsid w:val="00002894"/>
    <w:pPr>
      <w:tabs>
        <w:tab w:val="center" w:pos="4536"/>
        <w:tab w:val="right" w:pos="9072"/>
      </w:tabs>
    </w:pPr>
  </w:style>
  <w:style w:type="character" w:customStyle="1" w:styleId="NagwekZnak">
    <w:name w:val="Nagłówek Znak"/>
    <w:link w:val="Nagwek"/>
    <w:rsid w:val="0000289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02894"/>
    <w:pPr>
      <w:jc w:val="both"/>
    </w:pPr>
    <w:rPr>
      <w:b/>
      <w:sz w:val="24"/>
    </w:rPr>
  </w:style>
  <w:style w:type="paragraph" w:styleId="Akapitzlist">
    <w:name w:val="List Paragraph"/>
    <w:aliases w:val="Numerowanie,Akapit z listą BS,lp1,Preambuła,L1,Akapit z listą5,BulletC,Wyliczanie,Obiekt,normalny tekst,Akapit z listą31,Bullets,List Paragraph1,RR PGE Akapit z listą,Styl 1,1.Nagłówek,maz_wyliczenie,opis dzialania,K-P_odwolanie"/>
    <w:basedOn w:val="Normalny"/>
    <w:link w:val="AkapitzlistZnak"/>
    <w:uiPriority w:val="34"/>
    <w:qFormat/>
    <w:rsid w:val="00002894"/>
    <w:pPr>
      <w:ind w:left="708"/>
    </w:pPr>
    <w:rPr>
      <w:lang w:val="x-none" w:eastAsia="x-none"/>
    </w:rPr>
  </w:style>
  <w:style w:type="paragraph" w:customStyle="1" w:styleId="Kropki">
    <w:name w:val="Kropki"/>
    <w:basedOn w:val="Normalny"/>
    <w:rsid w:val="00002894"/>
    <w:pPr>
      <w:tabs>
        <w:tab w:val="left" w:leader="dot" w:pos="9072"/>
      </w:tabs>
      <w:suppressAutoHyphens/>
      <w:spacing w:line="360" w:lineRule="auto"/>
      <w:jc w:val="right"/>
    </w:pPr>
    <w:rPr>
      <w:rFonts w:ascii="Arial" w:hAnsi="Arial"/>
      <w:sz w:val="24"/>
      <w:lang w:eastAsia="ar-SA"/>
    </w:rPr>
  </w:style>
  <w:style w:type="paragraph" w:styleId="Tekstdymka">
    <w:name w:val="Balloon Text"/>
    <w:basedOn w:val="Normalny"/>
    <w:link w:val="TekstdymkaZnak"/>
    <w:uiPriority w:val="99"/>
    <w:semiHidden/>
    <w:unhideWhenUsed/>
    <w:rsid w:val="00002894"/>
    <w:rPr>
      <w:rFonts w:ascii="Tahoma" w:hAnsi="Tahoma" w:cs="Tahoma"/>
      <w:sz w:val="16"/>
      <w:szCs w:val="16"/>
    </w:rPr>
  </w:style>
  <w:style w:type="character" w:customStyle="1" w:styleId="TekstdymkaZnak">
    <w:name w:val="Tekst dymka Znak"/>
    <w:link w:val="Tekstdymka"/>
    <w:uiPriority w:val="99"/>
    <w:semiHidden/>
    <w:rsid w:val="00002894"/>
    <w:rPr>
      <w:rFonts w:ascii="Tahoma" w:eastAsia="Times New Roman" w:hAnsi="Tahoma" w:cs="Tahoma"/>
      <w:sz w:val="16"/>
      <w:szCs w:val="16"/>
      <w:lang w:eastAsia="pl-PL"/>
    </w:rPr>
  </w:style>
  <w:style w:type="paragraph" w:customStyle="1" w:styleId="Default">
    <w:name w:val="Default"/>
    <w:rsid w:val="00002894"/>
    <w:pPr>
      <w:autoSpaceDE w:val="0"/>
      <w:autoSpaceDN w:val="0"/>
      <w:adjustRightInd w:val="0"/>
    </w:pPr>
    <w:rPr>
      <w:rFonts w:ascii="Times New Roman" w:eastAsia="Times New Roman" w:hAnsi="Times New Roman"/>
      <w:color w:val="000000"/>
      <w:sz w:val="24"/>
      <w:szCs w:val="24"/>
    </w:rPr>
  </w:style>
  <w:style w:type="character" w:customStyle="1" w:styleId="Absatz-Standardschriftart">
    <w:name w:val="Absatz-Standardschriftart"/>
    <w:rsid w:val="003212A8"/>
  </w:style>
  <w:style w:type="character" w:customStyle="1" w:styleId="WW-Absatz-Standardschriftart">
    <w:name w:val="WW-Absatz-Standardschriftart"/>
    <w:uiPriority w:val="99"/>
    <w:rsid w:val="003212A8"/>
  </w:style>
  <w:style w:type="character" w:customStyle="1" w:styleId="WW-Absatz-Standardschriftart1">
    <w:name w:val="WW-Absatz-Standardschriftart1"/>
    <w:uiPriority w:val="99"/>
    <w:rsid w:val="003212A8"/>
  </w:style>
  <w:style w:type="character" w:customStyle="1" w:styleId="WW-Absatz-Standardschriftart11">
    <w:name w:val="WW-Absatz-Standardschriftart11"/>
    <w:uiPriority w:val="99"/>
    <w:rsid w:val="003212A8"/>
  </w:style>
  <w:style w:type="character" w:customStyle="1" w:styleId="WW-Absatz-Standardschriftart111">
    <w:name w:val="WW-Absatz-Standardschriftart111"/>
    <w:uiPriority w:val="99"/>
    <w:rsid w:val="003212A8"/>
  </w:style>
  <w:style w:type="character" w:customStyle="1" w:styleId="WW-Absatz-Standardschriftart1111">
    <w:name w:val="WW-Absatz-Standardschriftart1111"/>
    <w:uiPriority w:val="99"/>
    <w:rsid w:val="003212A8"/>
  </w:style>
  <w:style w:type="character" w:customStyle="1" w:styleId="WW-Absatz-Standardschriftart11111">
    <w:name w:val="WW-Absatz-Standardschriftart11111"/>
    <w:uiPriority w:val="99"/>
    <w:rsid w:val="003212A8"/>
  </w:style>
  <w:style w:type="character" w:customStyle="1" w:styleId="WW-Absatz-Standardschriftart111111">
    <w:name w:val="WW-Absatz-Standardschriftart111111"/>
    <w:uiPriority w:val="99"/>
    <w:rsid w:val="003212A8"/>
  </w:style>
  <w:style w:type="character" w:customStyle="1" w:styleId="WW-Absatz-Standardschriftart1111111">
    <w:name w:val="WW-Absatz-Standardschriftart1111111"/>
    <w:uiPriority w:val="99"/>
    <w:rsid w:val="003212A8"/>
  </w:style>
  <w:style w:type="paragraph" w:customStyle="1" w:styleId="Nagwek10">
    <w:name w:val="Nagłówek1"/>
    <w:basedOn w:val="Normalny"/>
    <w:next w:val="Tekstpodstawowy"/>
    <w:uiPriority w:val="99"/>
    <w:rsid w:val="003212A8"/>
    <w:pPr>
      <w:keepNext/>
      <w:widowControl w:val="0"/>
      <w:suppressAutoHyphens/>
      <w:spacing w:before="240" w:after="120"/>
    </w:pPr>
    <w:rPr>
      <w:rFonts w:ascii="Arial" w:eastAsia="MS Mincho" w:hAnsi="Arial" w:cs="Tahoma"/>
      <w:kern w:val="1"/>
      <w:sz w:val="28"/>
      <w:szCs w:val="28"/>
      <w:lang w:eastAsia="uk-UA"/>
    </w:rPr>
  </w:style>
  <w:style w:type="paragraph" w:styleId="Lista">
    <w:name w:val="List"/>
    <w:basedOn w:val="Tekstpodstawowy"/>
    <w:rsid w:val="003212A8"/>
    <w:pPr>
      <w:widowControl w:val="0"/>
      <w:suppressAutoHyphens/>
      <w:spacing w:after="120"/>
    </w:pPr>
    <w:rPr>
      <w:rFonts w:eastAsia="Arial Unicode MS" w:cs="Tahoma"/>
      <w:kern w:val="1"/>
      <w:szCs w:val="24"/>
      <w:lang w:eastAsia="uk-UA"/>
    </w:rPr>
  </w:style>
  <w:style w:type="paragraph" w:customStyle="1" w:styleId="Podpis1">
    <w:name w:val="Podpis1"/>
    <w:basedOn w:val="Normalny"/>
    <w:uiPriority w:val="99"/>
    <w:rsid w:val="003212A8"/>
    <w:pPr>
      <w:widowControl w:val="0"/>
      <w:suppressLineNumbers/>
      <w:suppressAutoHyphens/>
      <w:spacing w:before="120" w:after="120"/>
    </w:pPr>
    <w:rPr>
      <w:rFonts w:eastAsia="Arial Unicode MS" w:cs="Tahoma"/>
      <w:i/>
      <w:iCs/>
      <w:kern w:val="1"/>
      <w:sz w:val="24"/>
      <w:szCs w:val="24"/>
      <w:lang w:eastAsia="uk-UA"/>
    </w:rPr>
  </w:style>
  <w:style w:type="paragraph" w:customStyle="1" w:styleId="Indeks">
    <w:name w:val="Indeks"/>
    <w:basedOn w:val="Normalny"/>
    <w:uiPriority w:val="99"/>
    <w:rsid w:val="003212A8"/>
    <w:pPr>
      <w:widowControl w:val="0"/>
      <w:suppressLineNumbers/>
      <w:suppressAutoHyphens/>
    </w:pPr>
    <w:rPr>
      <w:rFonts w:eastAsia="Arial Unicode MS" w:cs="Tahoma"/>
      <w:kern w:val="1"/>
      <w:sz w:val="24"/>
      <w:szCs w:val="24"/>
      <w:lang w:eastAsia="uk-UA"/>
    </w:rPr>
  </w:style>
  <w:style w:type="paragraph" w:customStyle="1" w:styleId="Style36">
    <w:name w:val="Style36"/>
    <w:basedOn w:val="Normalny"/>
    <w:uiPriority w:val="99"/>
    <w:rsid w:val="003212A8"/>
    <w:pPr>
      <w:widowControl w:val="0"/>
      <w:autoSpaceDE w:val="0"/>
      <w:autoSpaceDN w:val="0"/>
      <w:adjustRightInd w:val="0"/>
    </w:pPr>
    <w:rPr>
      <w:sz w:val="24"/>
      <w:szCs w:val="24"/>
    </w:rPr>
  </w:style>
  <w:style w:type="paragraph" w:customStyle="1" w:styleId="Style37">
    <w:name w:val="Style37"/>
    <w:basedOn w:val="Normalny"/>
    <w:uiPriority w:val="99"/>
    <w:rsid w:val="003212A8"/>
    <w:pPr>
      <w:widowControl w:val="0"/>
      <w:autoSpaceDE w:val="0"/>
      <w:autoSpaceDN w:val="0"/>
      <w:adjustRightInd w:val="0"/>
    </w:pPr>
    <w:rPr>
      <w:sz w:val="24"/>
      <w:szCs w:val="24"/>
    </w:rPr>
  </w:style>
  <w:style w:type="paragraph" w:customStyle="1" w:styleId="Style38">
    <w:name w:val="Style38"/>
    <w:basedOn w:val="Normalny"/>
    <w:uiPriority w:val="99"/>
    <w:rsid w:val="003212A8"/>
    <w:pPr>
      <w:widowControl w:val="0"/>
      <w:autoSpaceDE w:val="0"/>
      <w:autoSpaceDN w:val="0"/>
      <w:adjustRightInd w:val="0"/>
    </w:pPr>
    <w:rPr>
      <w:sz w:val="24"/>
      <w:szCs w:val="24"/>
    </w:rPr>
  </w:style>
  <w:style w:type="paragraph" w:customStyle="1" w:styleId="Style41">
    <w:name w:val="Style41"/>
    <w:basedOn w:val="Normalny"/>
    <w:uiPriority w:val="99"/>
    <w:rsid w:val="003212A8"/>
    <w:pPr>
      <w:widowControl w:val="0"/>
      <w:autoSpaceDE w:val="0"/>
      <w:autoSpaceDN w:val="0"/>
      <w:adjustRightInd w:val="0"/>
    </w:pPr>
    <w:rPr>
      <w:sz w:val="24"/>
      <w:szCs w:val="24"/>
    </w:rPr>
  </w:style>
  <w:style w:type="character" w:customStyle="1" w:styleId="FontStyle60">
    <w:name w:val="Font Style60"/>
    <w:uiPriority w:val="99"/>
    <w:rsid w:val="003212A8"/>
    <w:rPr>
      <w:rFonts w:ascii="Times New Roman" w:hAnsi="Times New Roman" w:cs="Times New Roman"/>
      <w:sz w:val="22"/>
      <w:szCs w:val="22"/>
    </w:rPr>
  </w:style>
  <w:style w:type="character" w:customStyle="1" w:styleId="FontStyle62">
    <w:name w:val="Font Style62"/>
    <w:uiPriority w:val="99"/>
    <w:rsid w:val="003212A8"/>
    <w:rPr>
      <w:rFonts w:ascii="Times New Roman" w:hAnsi="Times New Roman" w:cs="Times New Roman"/>
      <w:b/>
      <w:bCs/>
      <w:sz w:val="16"/>
      <w:szCs w:val="16"/>
    </w:rPr>
  </w:style>
  <w:style w:type="character" w:customStyle="1" w:styleId="FontStyle63">
    <w:name w:val="Font Style63"/>
    <w:uiPriority w:val="99"/>
    <w:rsid w:val="003212A8"/>
    <w:rPr>
      <w:rFonts w:ascii="Times New Roman" w:hAnsi="Times New Roman" w:cs="Times New Roman"/>
      <w:sz w:val="16"/>
      <w:szCs w:val="16"/>
    </w:rPr>
  </w:style>
  <w:style w:type="paragraph" w:customStyle="1" w:styleId="DomylnaczcionkaakapituAkapitZnak">
    <w:name w:val="Domyślna czcionka akapitu Akapit Znak"/>
    <w:basedOn w:val="Normalny"/>
    <w:uiPriority w:val="99"/>
    <w:rsid w:val="003212A8"/>
    <w:rPr>
      <w:sz w:val="24"/>
      <w:szCs w:val="24"/>
    </w:rPr>
  </w:style>
  <w:style w:type="table" w:styleId="Tabela-Siatka">
    <w:name w:val="Table Grid"/>
    <w:basedOn w:val="Standardowy"/>
    <w:uiPriority w:val="59"/>
    <w:rsid w:val="003212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3212A8"/>
    <w:pPr>
      <w:jc w:val="center"/>
    </w:pPr>
    <w:rPr>
      <w:b/>
    </w:rPr>
  </w:style>
  <w:style w:type="character" w:customStyle="1" w:styleId="TytuZnak">
    <w:name w:val="Tytuł Znak"/>
    <w:link w:val="Tytu"/>
    <w:rsid w:val="003212A8"/>
    <w:rPr>
      <w:rFonts w:ascii="Times New Roman" w:eastAsia="Times New Roman" w:hAnsi="Times New Roman" w:cs="Times New Roman"/>
      <w:b/>
      <w:sz w:val="20"/>
      <w:szCs w:val="20"/>
      <w:lang w:eastAsia="pl-PL"/>
    </w:rPr>
  </w:style>
  <w:style w:type="paragraph" w:styleId="Listapunktowana">
    <w:name w:val="List Bullet"/>
    <w:basedOn w:val="Normalny"/>
    <w:uiPriority w:val="99"/>
    <w:rsid w:val="003212A8"/>
    <w:pPr>
      <w:widowControl w:val="0"/>
      <w:numPr>
        <w:numId w:val="1"/>
      </w:numPr>
      <w:suppressAutoHyphens/>
      <w:contextualSpacing/>
    </w:pPr>
    <w:rPr>
      <w:rFonts w:eastAsia="Arial Unicode MS"/>
      <w:kern w:val="1"/>
      <w:sz w:val="24"/>
      <w:szCs w:val="24"/>
      <w:lang w:eastAsia="uk-UA"/>
    </w:rPr>
  </w:style>
  <w:style w:type="paragraph" w:styleId="Zwykytekst">
    <w:name w:val="Plain Text"/>
    <w:basedOn w:val="Normalny"/>
    <w:link w:val="ZwykytekstZnak"/>
    <w:uiPriority w:val="99"/>
    <w:rsid w:val="003212A8"/>
    <w:rPr>
      <w:rFonts w:ascii="Consolas" w:hAnsi="Consolas"/>
      <w:sz w:val="21"/>
      <w:szCs w:val="21"/>
      <w:lang w:val="uk-UA" w:eastAsia="uk-UA"/>
    </w:rPr>
  </w:style>
  <w:style w:type="character" w:customStyle="1" w:styleId="ZwykytekstZnak">
    <w:name w:val="Zwykły tekst Znak"/>
    <w:link w:val="Zwykytekst"/>
    <w:uiPriority w:val="99"/>
    <w:rsid w:val="003212A8"/>
    <w:rPr>
      <w:rFonts w:ascii="Consolas" w:eastAsia="Times New Roman" w:hAnsi="Consolas" w:cs="Times New Roman"/>
      <w:sz w:val="21"/>
      <w:szCs w:val="21"/>
      <w:lang w:val="uk-UA" w:eastAsia="uk-UA"/>
    </w:rPr>
  </w:style>
  <w:style w:type="paragraph" w:customStyle="1" w:styleId="xl25">
    <w:name w:val="xl25"/>
    <w:basedOn w:val="Normalny"/>
    <w:rsid w:val="003212A8"/>
    <w:pPr>
      <w:spacing w:before="100" w:beforeAutospacing="1" w:after="100" w:afterAutospacing="1"/>
    </w:pPr>
    <w:rPr>
      <w:rFonts w:ascii="Arial" w:hAnsi="Arial" w:cs="Arial"/>
      <w:b/>
      <w:bCs/>
      <w:sz w:val="24"/>
      <w:szCs w:val="24"/>
      <w:lang w:val="en-US" w:eastAsia="en-US"/>
    </w:rPr>
  </w:style>
  <w:style w:type="paragraph" w:styleId="NormalnyWeb">
    <w:name w:val="Normal (Web)"/>
    <w:basedOn w:val="Normalny"/>
    <w:uiPriority w:val="99"/>
    <w:rsid w:val="003212A8"/>
    <w:pPr>
      <w:suppressAutoHyphens/>
      <w:spacing w:before="100" w:after="100"/>
    </w:pPr>
    <w:rPr>
      <w:sz w:val="24"/>
      <w:szCs w:val="24"/>
      <w:lang w:eastAsia="ar-SA"/>
    </w:rPr>
  </w:style>
  <w:style w:type="character" w:styleId="Hipercze">
    <w:name w:val="Hyperlink"/>
    <w:uiPriority w:val="99"/>
    <w:rsid w:val="003212A8"/>
    <w:rPr>
      <w:rFonts w:cs="Times New Roman"/>
      <w:color w:val="0000FF"/>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3212A8"/>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link w:val="Tekstprzypisudolnego"/>
    <w:rsid w:val="003212A8"/>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uiPriority w:val="99"/>
    <w:rsid w:val="003212A8"/>
    <w:rPr>
      <w:rFonts w:cs="Times New Roman"/>
      <w:vertAlign w:val="superscript"/>
    </w:rPr>
  </w:style>
  <w:style w:type="paragraph" w:styleId="Bezodstpw">
    <w:name w:val="No Spacing"/>
    <w:uiPriority w:val="99"/>
    <w:qFormat/>
    <w:rsid w:val="003212A8"/>
    <w:rPr>
      <w:rFonts w:eastAsia="Times New Roman"/>
      <w:sz w:val="22"/>
      <w:szCs w:val="22"/>
      <w:lang w:eastAsia="en-US"/>
    </w:rPr>
  </w:style>
  <w:style w:type="character" w:styleId="Pogrubienie">
    <w:name w:val="Strong"/>
    <w:uiPriority w:val="22"/>
    <w:qFormat/>
    <w:rsid w:val="003212A8"/>
    <w:rPr>
      <w:rFonts w:cs="Times New Roman"/>
      <w:b/>
      <w:bCs/>
    </w:rPr>
  </w:style>
  <w:style w:type="paragraph" w:styleId="Tekstkomentarza">
    <w:name w:val="annotation text"/>
    <w:basedOn w:val="Normalny"/>
    <w:link w:val="TekstkomentarzaZnak"/>
    <w:uiPriority w:val="99"/>
    <w:rsid w:val="003212A8"/>
    <w:pPr>
      <w:widowControl w:val="0"/>
      <w:suppressAutoHyphens/>
    </w:pPr>
    <w:rPr>
      <w:rFonts w:eastAsia="Arial Unicode MS"/>
      <w:kern w:val="1"/>
      <w:lang w:eastAsia="uk-UA"/>
    </w:rPr>
  </w:style>
  <w:style w:type="character" w:customStyle="1" w:styleId="TekstkomentarzaZnak">
    <w:name w:val="Tekst komentarza Znak"/>
    <w:link w:val="Tekstkomentarza"/>
    <w:uiPriority w:val="99"/>
    <w:rsid w:val="003212A8"/>
    <w:rPr>
      <w:rFonts w:ascii="Times New Roman" w:eastAsia="Arial Unicode MS" w:hAnsi="Times New Roman" w:cs="Times New Roman"/>
      <w:kern w:val="1"/>
      <w:sz w:val="20"/>
      <w:szCs w:val="20"/>
      <w:lang w:eastAsia="uk-UA"/>
    </w:rPr>
  </w:style>
  <w:style w:type="character" w:styleId="Odwoaniedokomentarza">
    <w:name w:val="annotation reference"/>
    <w:uiPriority w:val="99"/>
    <w:semiHidden/>
    <w:unhideWhenUsed/>
    <w:rsid w:val="003212A8"/>
    <w:rPr>
      <w:sz w:val="16"/>
      <w:szCs w:val="16"/>
    </w:rPr>
  </w:style>
  <w:style w:type="paragraph" w:styleId="Tematkomentarza">
    <w:name w:val="annotation subject"/>
    <w:basedOn w:val="Tekstkomentarza"/>
    <w:next w:val="Tekstkomentarza"/>
    <w:link w:val="TematkomentarzaZnak"/>
    <w:uiPriority w:val="99"/>
    <w:semiHidden/>
    <w:unhideWhenUsed/>
    <w:rsid w:val="003212A8"/>
    <w:rPr>
      <w:b/>
      <w:bCs/>
    </w:rPr>
  </w:style>
  <w:style w:type="character" w:customStyle="1" w:styleId="TematkomentarzaZnak">
    <w:name w:val="Temat komentarza Znak"/>
    <w:link w:val="Tematkomentarza"/>
    <w:uiPriority w:val="99"/>
    <w:semiHidden/>
    <w:rsid w:val="003212A8"/>
    <w:rPr>
      <w:rFonts w:ascii="Times New Roman" w:eastAsia="Arial Unicode MS" w:hAnsi="Times New Roman" w:cs="Times New Roman"/>
      <w:b/>
      <w:bCs/>
      <w:kern w:val="1"/>
      <w:sz w:val="20"/>
      <w:szCs w:val="20"/>
      <w:lang w:eastAsia="uk-UA"/>
    </w:rPr>
  </w:style>
  <w:style w:type="character" w:customStyle="1" w:styleId="HeaderChar">
    <w:name w:val="Header Char"/>
    <w:locked/>
    <w:rsid w:val="003212A8"/>
    <w:rPr>
      <w:rFonts w:ascii="Times New Roman" w:eastAsia="Arial Unicode MS" w:hAnsi="Times New Roman" w:cs="Times New Roman"/>
      <w:kern w:val="1"/>
      <w:sz w:val="24"/>
      <w:szCs w:val="24"/>
    </w:rPr>
  </w:style>
  <w:style w:type="character" w:customStyle="1" w:styleId="FooterChar">
    <w:name w:val="Footer Char"/>
    <w:locked/>
    <w:rsid w:val="003212A8"/>
    <w:rPr>
      <w:rFonts w:ascii="Times New Roman" w:eastAsia="Arial Unicode MS" w:hAnsi="Times New Roman" w:cs="Times New Roman"/>
      <w:kern w:val="1"/>
      <w:sz w:val="24"/>
      <w:szCs w:val="24"/>
    </w:rPr>
  </w:style>
  <w:style w:type="paragraph" w:customStyle="1" w:styleId="Akapitzlist1">
    <w:name w:val="Akapit z listą1"/>
    <w:basedOn w:val="Normalny"/>
    <w:uiPriority w:val="99"/>
    <w:qFormat/>
    <w:rsid w:val="003212A8"/>
    <w:pPr>
      <w:widowControl w:val="0"/>
      <w:suppressAutoHyphens/>
      <w:ind w:left="720"/>
      <w:contextualSpacing/>
    </w:pPr>
    <w:rPr>
      <w:rFonts w:eastAsia="Arial Unicode MS"/>
      <w:kern w:val="1"/>
      <w:sz w:val="24"/>
      <w:szCs w:val="24"/>
      <w:lang w:eastAsia="en-US"/>
    </w:rPr>
  </w:style>
  <w:style w:type="character" w:customStyle="1" w:styleId="FontStyle21">
    <w:name w:val="Font Style21"/>
    <w:uiPriority w:val="99"/>
    <w:rsid w:val="003212A8"/>
    <w:rPr>
      <w:rFonts w:ascii="Times New Roman" w:hAnsi="Times New Roman" w:cs="Times New Roman" w:hint="default"/>
    </w:rPr>
  </w:style>
  <w:style w:type="character" w:styleId="Odwoanieprzypisukocowego">
    <w:name w:val="endnote reference"/>
    <w:uiPriority w:val="99"/>
    <w:semiHidden/>
    <w:unhideWhenUsed/>
    <w:rsid w:val="005C34DC"/>
    <w:rPr>
      <w:vertAlign w:val="superscript"/>
    </w:rPr>
  </w:style>
  <w:style w:type="paragraph" w:customStyle="1" w:styleId="Style31">
    <w:name w:val="Style31"/>
    <w:basedOn w:val="Normalny"/>
    <w:rsid w:val="00790185"/>
    <w:pPr>
      <w:widowControl w:val="0"/>
      <w:autoSpaceDE w:val="0"/>
      <w:autoSpaceDN w:val="0"/>
      <w:adjustRightInd w:val="0"/>
    </w:pPr>
    <w:rPr>
      <w:sz w:val="24"/>
      <w:szCs w:val="24"/>
    </w:rPr>
  </w:style>
  <w:style w:type="character" w:customStyle="1" w:styleId="st1">
    <w:name w:val="st1"/>
    <w:basedOn w:val="Domylnaczcionkaakapitu"/>
    <w:rsid w:val="00366AFE"/>
  </w:style>
  <w:style w:type="paragraph" w:customStyle="1" w:styleId="Style5">
    <w:name w:val="Style5"/>
    <w:basedOn w:val="Normalny"/>
    <w:uiPriority w:val="99"/>
    <w:rsid w:val="005436DE"/>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uiPriority w:val="99"/>
    <w:rsid w:val="005436DE"/>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rsid w:val="005436DE"/>
    <w:rPr>
      <w:rFonts w:ascii="Times New Roman" w:hAnsi="Times New Roman" w:cs="Times New Roman"/>
      <w:i/>
      <w:iCs/>
      <w:sz w:val="18"/>
      <w:szCs w:val="18"/>
    </w:rPr>
  </w:style>
  <w:style w:type="paragraph" w:customStyle="1" w:styleId="WW-Tekstpodstawowy3">
    <w:name w:val="WW-Tekst podstawowy 3"/>
    <w:basedOn w:val="Normalny"/>
    <w:rsid w:val="005436DE"/>
    <w:pPr>
      <w:widowControl w:val="0"/>
      <w:autoSpaceDE w:val="0"/>
      <w:autoSpaceDN w:val="0"/>
      <w:adjustRightInd w:val="0"/>
      <w:jc w:val="both"/>
    </w:pPr>
    <w:rPr>
      <w:szCs w:val="24"/>
      <w:lang w:eastAsia="en-US"/>
    </w:rPr>
  </w:style>
  <w:style w:type="paragraph" w:customStyle="1" w:styleId="WW-Domylnie">
    <w:name w:val="WW-Domyślnie"/>
    <w:uiPriority w:val="99"/>
    <w:rsid w:val="00DC3808"/>
    <w:pPr>
      <w:suppressAutoHyphens/>
    </w:pPr>
    <w:rPr>
      <w:rFonts w:ascii="Arial" w:eastAsia="Times New Roman" w:hAnsi="Arial"/>
      <w:lang w:eastAsia="en-US"/>
    </w:rPr>
  </w:style>
  <w:style w:type="paragraph" w:customStyle="1" w:styleId="ZnakZnakZnakZnak">
    <w:name w:val="Znak Znak Znak Znak"/>
    <w:basedOn w:val="Normalny"/>
    <w:rsid w:val="00EB3139"/>
    <w:rPr>
      <w:sz w:val="24"/>
      <w:szCs w:val="24"/>
    </w:rPr>
  </w:style>
  <w:style w:type="character" w:customStyle="1" w:styleId="AkapitzlistZnak">
    <w:name w:val="Akapit z listą Znak"/>
    <w:aliases w:val="Numerowanie Znak,Akapit z listą BS Znak,lp1 Znak,Preambuła Znak,L1 Znak,Akapit z listą5 Znak,BulletC Znak,Wyliczanie Znak,Obiekt Znak,normalny tekst Znak,Akapit z listą31 Znak,Bullets Znak,List Paragraph1 Znak,Styl 1 Znak"/>
    <w:link w:val="Akapitzlist"/>
    <w:uiPriority w:val="34"/>
    <w:qFormat/>
    <w:rsid w:val="0075581D"/>
    <w:rPr>
      <w:rFonts w:ascii="Times New Roman" w:eastAsia="Times New Roman" w:hAnsi="Times New Roman"/>
    </w:rPr>
  </w:style>
  <w:style w:type="character" w:styleId="Nierozpoznanawzmianka">
    <w:name w:val="Unresolved Mention"/>
    <w:uiPriority w:val="99"/>
    <w:semiHidden/>
    <w:unhideWhenUsed/>
    <w:rsid w:val="00DA3954"/>
    <w:rPr>
      <w:color w:val="605E5C"/>
      <w:shd w:val="clear" w:color="auto" w:fill="E1DFDD"/>
    </w:rPr>
  </w:style>
  <w:style w:type="paragraph" w:styleId="Poprawka">
    <w:name w:val="Revision"/>
    <w:hidden/>
    <w:uiPriority w:val="99"/>
    <w:semiHidden/>
    <w:rsid w:val="0092779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936">
      <w:bodyDiv w:val="1"/>
      <w:marLeft w:val="0"/>
      <w:marRight w:val="0"/>
      <w:marTop w:val="0"/>
      <w:marBottom w:val="0"/>
      <w:divBdr>
        <w:top w:val="none" w:sz="0" w:space="0" w:color="auto"/>
        <w:left w:val="none" w:sz="0" w:space="0" w:color="auto"/>
        <w:bottom w:val="none" w:sz="0" w:space="0" w:color="auto"/>
        <w:right w:val="none" w:sz="0" w:space="0" w:color="auto"/>
      </w:divBdr>
    </w:div>
    <w:div w:id="109276984">
      <w:bodyDiv w:val="1"/>
      <w:marLeft w:val="0"/>
      <w:marRight w:val="0"/>
      <w:marTop w:val="0"/>
      <w:marBottom w:val="0"/>
      <w:divBdr>
        <w:top w:val="none" w:sz="0" w:space="0" w:color="auto"/>
        <w:left w:val="none" w:sz="0" w:space="0" w:color="auto"/>
        <w:bottom w:val="none" w:sz="0" w:space="0" w:color="auto"/>
        <w:right w:val="none" w:sz="0" w:space="0" w:color="auto"/>
      </w:divBdr>
    </w:div>
    <w:div w:id="161432697">
      <w:bodyDiv w:val="1"/>
      <w:marLeft w:val="0"/>
      <w:marRight w:val="0"/>
      <w:marTop w:val="0"/>
      <w:marBottom w:val="0"/>
      <w:divBdr>
        <w:top w:val="none" w:sz="0" w:space="0" w:color="auto"/>
        <w:left w:val="none" w:sz="0" w:space="0" w:color="auto"/>
        <w:bottom w:val="none" w:sz="0" w:space="0" w:color="auto"/>
        <w:right w:val="none" w:sz="0" w:space="0" w:color="auto"/>
      </w:divBdr>
    </w:div>
    <w:div w:id="259223194">
      <w:bodyDiv w:val="1"/>
      <w:marLeft w:val="0"/>
      <w:marRight w:val="0"/>
      <w:marTop w:val="0"/>
      <w:marBottom w:val="0"/>
      <w:divBdr>
        <w:top w:val="none" w:sz="0" w:space="0" w:color="auto"/>
        <w:left w:val="none" w:sz="0" w:space="0" w:color="auto"/>
        <w:bottom w:val="none" w:sz="0" w:space="0" w:color="auto"/>
        <w:right w:val="none" w:sz="0" w:space="0" w:color="auto"/>
      </w:divBdr>
    </w:div>
    <w:div w:id="361129152">
      <w:bodyDiv w:val="1"/>
      <w:marLeft w:val="0"/>
      <w:marRight w:val="0"/>
      <w:marTop w:val="0"/>
      <w:marBottom w:val="0"/>
      <w:divBdr>
        <w:top w:val="none" w:sz="0" w:space="0" w:color="auto"/>
        <w:left w:val="none" w:sz="0" w:space="0" w:color="auto"/>
        <w:bottom w:val="none" w:sz="0" w:space="0" w:color="auto"/>
        <w:right w:val="none" w:sz="0" w:space="0" w:color="auto"/>
      </w:divBdr>
    </w:div>
    <w:div w:id="682440699">
      <w:bodyDiv w:val="1"/>
      <w:marLeft w:val="0"/>
      <w:marRight w:val="0"/>
      <w:marTop w:val="0"/>
      <w:marBottom w:val="0"/>
      <w:divBdr>
        <w:top w:val="none" w:sz="0" w:space="0" w:color="auto"/>
        <w:left w:val="none" w:sz="0" w:space="0" w:color="auto"/>
        <w:bottom w:val="none" w:sz="0" w:space="0" w:color="auto"/>
        <w:right w:val="none" w:sz="0" w:space="0" w:color="auto"/>
      </w:divBdr>
    </w:div>
    <w:div w:id="753816973">
      <w:bodyDiv w:val="1"/>
      <w:marLeft w:val="0"/>
      <w:marRight w:val="0"/>
      <w:marTop w:val="0"/>
      <w:marBottom w:val="0"/>
      <w:divBdr>
        <w:top w:val="none" w:sz="0" w:space="0" w:color="auto"/>
        <w:left w:val="none" w:sz="0" w:space="0" w:color="auto"/>
        <w:bottom w:val="none" w:sz="0" w:space="0" w:color="auto"/>
        <w:right w:val="none" w:sz="0" w:space="0" w:color="auto"/>
      </w:divBdr>
    </w:div>
    <w:div w:id="951791442">
      <w:bodyDiv w:val="1"/>
      <w:marLeft w:val="0"/>
      <w:marRight w:val="0"/>
      <w:marTop w:val="0"/>
      <w:marBottom w:val="0"/>
      <w:divBdr>
        <w:top w:val="none" w:sz="0" w:space="0" w:color="auto"/>
        <w:left w:val="none" w:sz="0" w:space="0" w:color="auto"/>
        <w:bottom w:val="none" w:sz="0" w:space="0" w:color="auto"/>
        <w:right w:val="none" w:sz="0" w:space="0" w:color="auto"/>
      </w:divBdr>
    </w:div>
    <w:div w:id="1089814495">
      <w:bodyDiv w:val="1"/>
      <w:marLeft w:val="0"/>
      <w:marRight w:val="0"/>
      <w:marTop w:val="0"/>
      <w:marBottom w:val="0"/>
      <w:divBdr>
        <w:top w:val="none" w:sz="0" w:space="0" w:color="auto"/>
        <w:left w:val="none" w:sz="0" w:space="0" w:color="auto"/>
        <w:bottom w:val="none" w:sz="0" w:space="0" w:color="auto"/>
        <w:right w:val="none" w:sz="0" w:space="0" w:color="auto"/>
      </w:divBdr>
    </w:div>
    <w:div w:id="1255551190">
      <w:bodyDiv w:val="1"/>
      <w:marLeft w:val="0"/>
      <w:marRight w:val="0"/>
      <w:marTop w:val="0"/>
      <w:marBottom w:val="0"/>
      <w:divBdr>
        <w:top w:val="none" w:sz="0" w:space="0" w:color="auto"/>
        <w:left w:val="none" w:sz="0" w:space="0" w:color="auto"/>
        <w:bottom w:val="none" w:sz="0" w:space="0" w:color="auto"/>
        <w:right w:val="none" w:sz="0" w:space="0" w:color="auto"/>
      </w:divBdr>
    </w:div>
    <w:div w:id="1383553916">
      <w:bodyDiv w:val="1"/>
      <w:marLeft w:val="0"/>
      <w:marRight w:val="0"/>
      <w:marTop w:val="0"/>
      <w:marBottom w:val="0"/>
      <w:divBdr>
        <w:top w:val="none" w:sz="0" w:space="0" w:color="auto"/>
        <w:left w:val="none" w:sz="0" w:space="0" w:color="auto"/>
        <w:bottom w:val="none" w:sz="0" w:space="0" w:color="auto"/>
        <w:right w:val="none" w:sz="0" w:space="0" w:color="auto"/>
      </w:divBdr>
    </w:div>
    <w:div w:id="1390223469">
      <w:bodyDiv w:val="1"/>
      <w:marLeft w:val="0"/>
      <w:marRight w:val="0"/>
      <w:marTop w:val="0"/>
      <w:marBottom w:val="0"/>
      <w:divBdr>
        <w:top w:val="none" w:sz="0" w:space="0" w:color="auto"/>
        <w:left w:val="none" w:sz="0" w:space="0" w:color="auto"/>
        <w:bottom w:val="none" w:sz="0" w:space="0" w:color="auto"/>
        <w:right w:val="none" w:sz="0" w:space="0" w:color="auto"/>
      </w:divBdr>
    </w:div>
    <w:div w:id="1412386693">
      <w:bodyDiv w:val="1"/>
      <w:marLeft w:val="0"/>
      <w:marRight w:val="0"/>
      <w:marTop w:val="0"/>
      <w:marBottom w:val="0"/>
      <w:divBdr>
        <w:top w:val="none" w:sz="0" w:space="0" w:color="auto"/>
        <w:left w:val="none" w:sz="0" w:space="0" w:color="auto"/>
        <w:bottom w:val="none" w:sz="0" w:space="0" w:color="auto"/>
        <w:right w:val="none" w:sz="0" w:space="0" w:color="auto"/>
      </w:divBdr>
    </w:div>
    <w:div w:id="1442451718">
      <w:bodyDiv w:val="1"/>
      <w:marLeft w:val="0"/>
      <w:marRight w:val="0"/>
      <w:marTop w:val="0"/>
      <w:marBottom w:val="0"/>
      <w:divBdr>
        <w:top w:val="none" w:sz="0" w:space="0" w:color="auto"/>
        <w:left w:val="none" w:sz="0" w:space="0" w:color="auto"/>
        <w:bottom w:val="none" w:sz="0" w:space="0" w:color="auto"/>
        <w:right w:val="none" w:sz="0" w:space="0" w:color="auto"/>
      </w:divBdr>
    </w:div>
    <w:div w:id="1575896894">
      <w:bodyDiv w:val="1"/>
      <w:marLeft w:val="0"/>
      <w:marRight w:val="0"/>
      <w:marTop w:val="0"/>
      <w:marBottom w:val="0"/>
      <w:divBdr>
        <w:top w:val="none" w:sz="0" w:space="0" w:color="auto"/>
        <w:left w:val="none" w:sz="0" w:space="0" w:color="auto"/>
        <w:bottom w:val="none" w:sz="0" w:space="0" w:color="auto"/>
        <w:right w:val="none" w:sz="0" w:space="0" w:color="auto"/>
      </w:divBdr>
    </w:div>
    <w:div w:id="1586718181">
      <w:bodyDiv w:val="1"/>
      <w:marLeft w:val="0"/>
      <w:marRight w:val="0"/>
      <w:marTop w:val="0"/>
      <w:marBottom w:val="0"/>
      <w:divBdr>
        <w:top w:val="none" w:sz="0" w:space="0" w:color="auto"/>
        <w:left w:val="none" w:sz="0" w:space="0" w:color="auto"/>
        <w:bottom w:val="none" w:sz="0" w:space="0" w:color="auto"/>
        <w:right w:val="none" w:sz="0" w:space="0" w:color="auto"/>
      </w:divBdr>
    </w:div>
    <w:div w:id="1807044448">
      <w:bodyDiv w:val="1"/>
      <w:marLeft w:val="0"/>
      <w:marRight w:val="0"/>
      <w:marTop w:val="0"/>
      <w:marBottom w:val="0"/>
      <w:divBdr>
        <w:top w:val="none" w:sz="0" w:space="0" w:color="auto"/>
        <w:left w:val="none" w:sz="0" w:space="0" w:color="auto"/>
        <w:bottom w:val="none" w:sz="0" w:space="0" w:color="auto"/>
        <w:right w:val="none" w:sz="0" w:space="0" w:color="auto"/>
      </w:divBdr>
    </w:div>
    <w:div w:id="1894388261">
      <w:bodyDiv w:val="1"/>
      <w:marLeft w:val="0"/>
      <w:marRight w:val="0"/>
      <w:marTop w:val="0"/>
      <w:marBottom w:val="0"/>
      <w:divBdr>
        <w:top w:val="none" w:sz="0" w:space="0" w:color="auto"/>
        <w:left w:val="none" w:sz="0" w:space="0" w:color="auto"/>
        <w:bottom w:val="none" w:sz="0" w:space="0" w:color="auto"/>
        <w:right w:val="none" w:sz="0" w:space="0" w:color="auto"/>
      </w:divBdr>
    </w:div>
    <w:div w:id="1993026739">
      <w:bodyDiv w:val="1"/>
      <w:marLeft w:val="0"/>
      <w:marRight w:val="0"/>
      <w:marTop w:val="0"/>
      <w:marBottom w:val="0"/>
      <w:divBdr>
        <w:top w:val="none" w:sz="0" w:space="0" w:color="auto"/>
        <w:left w:val="none" w:sz="0" w:space="0" w:color="auto"/>
        <w:bottom w:val="none" w:sz="0" w:space="0" w:color="auto"/>
        <w:right w:val="none" w:sz="0" w:space="0" w:color="auto"/>
      </w:divBdr>
    </w:div>
    <w:div w:id="2029210238">
      <w:bodyDiv w:val="1"/>
      <w:marLeft w:val="0"/>
      <w:marRight w:val="0"/>
      <w:marTop w:val="0"/>
      <w:marBottom w:val="0"/>
      <w:divBdr>
        <w:top w:val="none" w:sz="0" w:space="0" w:color="auto"/>
        <w:left w:val="none" w:sz="0" w:space="0" w:color="auto"/>
        <w:bottom w:val="none" w:sz="0" w:space="0" w:color="auto"/>
        <w:right w:val="none" w:sz="0" w:space="0" w:color="auto"/>
      </w:divBdr>
    </w:div>
    <w:div w:id="21118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cp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tarzyna.gilewicz@plru.eu" TargetMode="External"/><Relationship Id="rId4" Type="http://schemas.openxmlformats.org/officeDocument/2006/relationships/settings" Target="settings.xml"/><Relationship Id="rId9" Type="http://schemas.openxmlformats.org/officeDocument/2006/relationships/hyperlink" Target="mailto:milosz.wielgat@plru.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04918-A04A-4235-96FB-6FBB2CBB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4554</Words>
  <Characters>27327</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31818</CharactersWithSpaces>
  <SharedDoc>false</SharedDoc>
  <HLinks>
    <vt:vector size="18" baseType="variant">
      <vt:variant>
        <vt:i4>4587637</vt:i4>
      </vt:variant>
      <vt:variant>
        <vt:i4>6</vt:i4>
      </vt:variant>
      <vt:variant>
        <vt:i4>0</vt:i4>
      </vt:variant>
      <vt:variant>
        <vt:i4>5</vt:i4>
      </vt:variant>
      <vt:variant>
        <vt:lpwstr>mailto:tech@connecta.pl</vt:lpwstr>
      </vt:variant>
      <vt:variant>
        <vt:lpwstr/>
      </vt:variant>
      <vt:variant>
        <vt:i4>6291460</vt:i4>
      </vt:variant>
      <vt:variant>
        <vt:i4>3</vt:i4>
      </vt:variant>
      <vt:variant>
        <vt:i4>0</vt:i4>
      </vt:variant>
      <vt:variant>
        <vt:i4>5</vt:i4>
      </vt:variant>
      <vt:variant>
        <vt:lpwstr>mailto:przetargi@cpe.gov.pl</vt:lpwstr>
      </vt:variant>
      <vt:variant>
        <vt:lpwstr/>
      </vt:variant>
      <vt:variant>
        <vt:i4>6291460</vt:i4>
      </vt:variant>
      <vt:variant>
        <vt:i4>0</vt:i4>
      </vt:variant>
      <vt:variant>
        <vt:i4>0</vt:i4>
      </vt:variant>
      <vt:variant>
        <vt:i4>5</vt:i4>
      </vt:variant>
      <vt:variant>
        <vt:lpwstr>mailto:przetargi@cpe.gov.pl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piotr_maciolek</dc:creator>
  <cp:keywords/>
  <dc:description/>
  <cp:lastModifiedBy>Paweł Tur</cp:lastModifiedBy>
  <cp:revision>3</cp:revision>
  <cp:lastPrinted>2023-04-07T08:06:00Z</cp:lastPrinted>
  <dcterms:created xsi:type="dcterms:W3CDTF">2023-08-29T12:41:00Z</dcterms:created>
  <dcterms:modified xsi:type="dcterms:W3CDTF">2023-08-29T12:42:00Z</dcterms:modified>
</cp:coreProperties>
</file>